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2AD2" w14:textId="72AFD499" w:rsidR="009D262F" w:rsidRDefault="003C325E" w:rsidP="007B4B0E">
      <w:pPr>
        <w:pStyle w:val="Ttulo1"/>
        <w:jc w:val="center"/>
      </w:pPr>
      <w:r w:rsidRPr="00EA14CC">
        <w:t>CARTA DE COMPROMISO</w:t>
      </w:r>
      <w:r w:rsidRPr="00EA14CC">
        <w:br/>
        <w:t xml:space="preserve">DE SEGURIDAD, SALUD </w:t>
      </w:r>
      <w:r w:rsidR="003C74A5" w:rsidRPr="00EA14CC">
        <w:t>OCUPACIONAL</w:t>
      </w:r>
      <w:r w:rsidR="003C74A5">
        <w:t xml:space="preserve">, </w:t>
      </w:r>
      <w:r w:rsidR="003C74A5" w:rsidRPr="00EA14CC">
        <w:t>GESTIÓN</w:t>
      </w:r>
      <w:r w:rsidRPr="00EA14CC">
        <w:t xml:space="preserve"> AMBIENTAL</w:t>
      </w:r>
      <w:r w:rsidR="003C74A5">
        <w:t xml:space="preserve"> Y SOCIAL</w:t>
      </w:r>
    </w:p>
    <w:p w14:paraId="2F274DF9" w14:textId="77777777" w:rsidR="000647D4" w:rsidRPr="000647D4" w:rsidRDefault="000647D4" w:rsidP="000647D4"/>
    <w:p w14:paraId="5C0C86F6" w14:textId="77777777" w:rsidR="009D262F" w:rsidRPr="000647D4" w:rsidRDefault="003C325E">
      <w:pPr>
        <w:rPr>
          <w:b/>
          <w:bCs/>
        </w:rPr>
      </w:pPr>
      <w:r w:rsidRPr="000647D4">
        <w:rPr>
          <w:b/>
          <w:bCs/>
        </w:rPr>
        <w:t>1. Antecedentes</w:t>
      </w:r>
    </w:p>
    <w:p w14:paraId="4549A158" w14:textId="6222CF69" w:rsidR="00A24FA1" w:rsidRPr="000647D4" w:rsidRDefault="00A24FA1" w:rsidP="005F4BA3">
      <w:pPr>
        <w:jc w:val="both"/>
      </w:pPr>
      <w:r w:rsidRPr="000647D4">
        <w:t xml:space="preserve">En </w:t>
      </w:r>
      <w:r w:rsidR="009B38C9" w:rsidRPr="000647D4">
        <w:t>atención</w:t>
      </w:r>
      <w:r w:rsidRPr="000647D4">
        <w:t xml:space="preserve"> a los lineamientos emitidos por el Ministerio de</w:t>
      </w:r>
      <w:r w:rsidR="003C74A5">
        <w:t xml:space="preserve"> Ambiente y</w:t>
      </w:r>
      <w:r w:rsidRPr="000647D4">
        <w:t xml:space="preserve"> Energía (M</w:t>
      </w:r>
      <w:r w:rsidR="003C74A5">
        <w:t>AE</w:t>
      </w:r>
      <w:r w:rsidRPr="000647D4">
        <w:t>) a través del Oficio Nro. MAE-SDCEE-2025-1001-OF, de fecha 27 de octubre de 2025, respecto al cumplimiento obligatorio de las Buenas Prácticas Ambientales (BPA) y la documentación de gestión aplicable a obras de distribución, independiente de la fuente de financiamiento.</w:t>
      </w:r>
    </w:p>
    <w:p w14:paraId="67A27D42" w14:textId="6480F5B7" w:rsidR="009D262F" w:rsidRPr="000647D4" w:rsidRDefault="003C325E" w:rsidP="005F4BA3">
      <w:pPr>
        <w:jc w:val="both"/>
      </w:pPr>
      <w:r w:rsidRPr="000647D4">
        <w:t>Mediante el citado oficio del M</w:t>
      </w:r>
      <w:r w:rsidR="003C74A5">
        <w:t>A</w:t>
      </w:r>
      <w:r w:rsidRPr="000647D4">
        <w:t>E, se dispone que las empresas distribuidoras y sus contratistas aseguren el estricto cumplimiento de:</w:t>
      </w:r>
    </w:p>
    <w:p w14:paraId="5FAC2A69" w14:textId="77777777" w:rsidR="009D262F" w:rsidRPr="000647D4" w:rsidRDefault="003C325E" w:rsidP="005F4BA3">
      <w:pPr>
        <w:jc w:val="both"/>
      </w:pPr>
      <w:r w:rsidRPr="000647D4">
        <w:t>- La Guía de Buenas Prácticas Ambientales.</w:t>
      </w:r>
    </w:p>
    <w:p w14:paraId="6AE3EB63" w14:textId="77777777" w:rsidR="009D262F" w:rsidRPr="000647D4" w:rsidRDefault="003C325E" w:rsidP="005F4BA3">
      <w:pPr>
        <w:jc w:val="both"/>
      </w:pPr>
      <w:r w:rsidRPr="000647D4">
        <w:t>- La documentación de gestión ambiental y de seguridad y salud ocupacional.</w:t>
      </w:r>
    </w:p>
    <w:p w14:paraId="44CA2EB9" w14:textId="77777777" w:rsidR="009D262F" w:rsidRPr="000647D4" w:rsidRDefault="003C325E" w:rsidP="005F4BA3">
      <w:pPr>
        <w:jc w:val="both"/>
      </w:pPr>
      <w:r w:rsidRPr="000647D4">
        <w:t>- La obligación de prevenir reclamos sociales o controversias por incumplimientos.</w:t>
      </w:r>
    </w:p>
    <w:p w14:paraId="054525A9" w14:textId="425F6464" w:rsidR="004F574A" w:rsidRPr="000647D4" w:rsidRDefault="004F574A" w:rsidP="005F4BA3">
      <w:pPr>
        <w:jc w:val="both"/>
      </w:pPr>
      <w:r w:rsidRPr="000647D4">
        <w:t>“Los protocolos y anexos que deberán ser presentados por la contratista se encuentran disponibles en el siguiente enlace:</w:t>
      </w:r>
    </w:p>
    <w:p w14:paraId="545658BA" w14:textId="04EE9499" w:rsidR="004E6F50" w:rsidRPr="000647D4" w:rsidRDefault="000647D4" w:rsidP="005B194F">
      <w:pPr>
        <w:jc w:val="both"/>
      </w:pPr>
      <w:hyperlink r:id="rId8" w:history="1">
        <w:r w:rsidRPr="006A3DAD">
          <w:rPr>
            <w:rStyle w:val="Hipervnculo"/>
          </w:rPr>
          <w:t>https://drive.google.com/drive/folders/1t7Gcg88QpOjTweriVRcbBZYUlXwErWev</w:t>
        </w:r>
      </w:hyperlink>
      <w:r>
        <w:t xml:space="preserve"> </w:t>
      </w:r>
    </w:p>
    <w:p w14:paraId="184957E9" w14:textId="77777777" w:rsidR="009D262F" w:rsidRPr="000647D4" w:rsidRDefault="003C325E">
      <w:pPr>
        <w:rPr>
          <w:b/>
          <w:bCs/>
        </w:rPr>
      </w:pPr>
      <w:r w:rsidRPr="000647D4">
        <w:rPr>
          <w:b/>
          <w:bCs/>
        </w:rPr>
        <w:t>2. Compromiso del Contratista</w:t>
      </w:r>
    </w:p>
    <w:p w14:paraId="50BE55E4" w14:textId="77777777" w:rsidR="009D262F" w:rsidRPr="000647D4" w:rsidRDefault="003C325E">
      <w:r w:rsidRPr="000647D4">
        <w:t>Yo, ____________________________________, con cédula N.º __________________, en mi calidad de Representante Legal de la empresa __________________________, ME COMPROMETO formalmente a:</w:t>
      </w:r>
    </w:p>
    <w:p w14:paraId="30F1FA46" w14:textId="2F8D8A05" w:rsidR="009D262F" w:rsidRPr="000647D4" w:rsidRDefault="003C325E" w:rsidP="005F4BA3">
      <w:pPr>
        <w:jc w:val="both"/>
      </w:pPr>
      <w:r w:rsidRPr="000647D4">
        <w:t>1. Cumplir con todas las disposiciones técnicas, ambientales, de seguridad y salud ocupacional definidas por el M</w:t>
      </w:r>
      <w:r w:rsidR="000647D4">
        <w:t xml:space="preserve">inisterio de Ambiente y </w:t>
      </w:r>
      <w:r w:rsidRPr="000647D4">
        <w:t>E</w:t>
      </w:r>
      <w:r w:rsidR="000647D4">
        <w:t>nergía</w:t>
      </w:r>
      <w:r w:rsidRPr="000647D4">
        <w:t>.</w:t>
      </w:r>
    </w:p>
    <w:p w14:paraId="4E1B1F3A" w14:textId="77777777" w:rsidR="009D262F" w:rsidRPr="000647D4" w:rsidRDefault="003C325E" w:rsidP="005F4BA3">
      <w:pPr>
        <w:jc w:val="both"/>
      </w:pPr>
      <w:r w:rsidRPr="000647D4">
        <w:t>2. Implementar, completar y mantener actualizada la documentación de gestión requerida.</w:t>
      </w:r>
    </w:p>
    <w:p w14:paraId="0189DF12" w14:textId="4C75F507" w:rsidR="009D262F" w:rsidRPr="000647D4" w:rsidRDefault="003C325E" w:rsidP="005F4BA3">
      <w:pPr>
        <w:jc w:val="both"/>
      </w:pPr>
      <w:r w:rsidRPr="000647D4">
        <w:t xml:space="preserve">3. </w:t>
      </w:r>
      <w:r w:rsidR="000647D4">
        <w:t>Entregar</w:t>
      </w:r>
      <w:r w:rsidRPr="000647D4">
        <w:t xml:space="preserve"> todas las evidencias y formatos debidamente llenados conforme al avance de planillas.</w:t>
      </w:r>
    </w:p>
    <w:p w14:paraId="213F77B4" w14:textId="77777777" w:rsidR="009D262F" w:rsidRPr="000647D4" w:rsidRDefault="003C325E" w:rsidP="005F4BA3">
      <w:pPr>
        <w:jc w:val="both"/>
      </w:pPr>
      <w:r w:rsidRPr="000647D4">
        <w:t>4. Asegurar que el personal involucrado conozca y cumpla los lineamientos establecidos.</w:t>
      </w:r>
    </w:p>
    <w:p w14:paraId="1ADFF6C8" w14:textId="77777777" w:rsidR="009D262F" w:rsidRPr="000647D4" w:rsidRDefault="003C325E" w:rsidP="005F4BA3">
      <w:pPr>
        <w:jc w:val="both"/>
      </w:pPr>
      <w:r w:rsidRPr="000647D4">
        <w:t>5. Prevenir impactos ambientales o incidentes de seguridad asociados a la obra.</w:t>
      </w:r>
    </w:p>
    <w:p w14:paraId="5B277720" w14:textId="6BF4EA55" w:rsidR="005F4BA3" w:rsidRPr="000647D4" w:rsidRDefault="005F4BA3" w:rsidP="005F4BA3">
      <w:pPr>
        <w:jc w:val="both"/>
      </w:pPr>
      <w:r w:rsidRPr="000647D4">
        <w:t>6. Presentar las evidencias documentales establecidas en los Formato y Anexos de Buenas Prácticas Ambientales BPA, que se detallan a continuación:</w:t>
      </w:r>
    </w:p>
    <w:p w14:paraId="52B28D23" w14:textId="77777777" w:rsidR="005F4BA3" w:rsidRPr="000647D4" w:rsidRDefault="005F4BA3" w:rsidP="005F4BA3">
      <w:pPr>
        <w:jc w:val="both"/>
      </w:pPr>
    </w:p>
    <w:tbl>
      <w:tblPr>
        <w:tblStyle w:val="Tablaconcuadrcula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256"/>
        <w:gridCol w:w="2981"/>
        <w:gridCol w:w="1701"/>
      </w:tblGrid>
      <w:tr w:rsidR="005F4BA3" w:rsidRPr="00DD5376" w14:paraId="55AB3920" w14:textId="77777777" w:rsidTr="005F4BA3">
        <w:trPr>
          <w:jc w:val="center"/>
        </w:trPr>
        <w:tc>
          <w:tcPr>
            <w:tcW w:w="1559" w:type="dxa"/>
            <w:vAlign w:val="center"/>
          </w:tcPr>
          <w:p w14:paraId="4BE9B48E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5376">
              <w:rPr>
                <w:rFonts w:ascii="Calibri" w:hAnsi="Calibri" w:cs="Calibri"/>
                <w:b/>
                <w:bCs/>
              </w:rPr>
              <w:lastRenderedPageBreak/>
              <w:t>FORMATOS</w:t>
            </w:r>
          </w:p>
        </w:tc>
        <w:tc>
          <w:tcPr>
            <w:tcW w:w="3256" w:type="dxa"/>
            <w:vAlign w:val="center"/>
          </w:tcPr>
          <w:p w14:paraId="5FC08353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5376">
              <w:rPr>
                <w:rFonts w:ascii="Calibri" w:hAnsi="Calibri" w:cs="Calibri"/>
                <w:b/>
                <w:bCs/>
              </w:rPr>
              <w:t>NOMBRE FORMULARIO</w:t>
            </w:r>
          </w:p>
        </w:tc>
        <w:tc>
          <w:tcPr>
            <w:tcW w:w="2981" w:type="dxa"/>
            <w:vAlign w:val="center"/>
          </w:tcPr>
          <w:p w14:paraId="777AFBE3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5376">
              <w:rPr>
                <w:rFonts w:ascii="Calibri" w:hAnsi="Calibri" w:cs="Calibri"/>
                <w:b/>
                <w:bCs/>
              </w:rPr>
              <w:t>ANEXOS FORMULARIO</w:t>
            </w:r>
          </w:p>
        </w:tc>
        <w:tc>
          <w:tcPr>
            <w:tcW w:w="1701" w:type="dxa"/>
            <w:vAlign w:val="center"/>
          </w:tcPr>
          <w:p w14:paraId="441E3384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5376">
              <w:rPr>
                <w:rFonts w:ascii="Calibri" w:hAnsi="Calibri" w:cs="Calibri"/>
                <w:b/>
                <w:bCs/>
              </w:rPr>
              <w:t>ENLACE DE DESCARGA</w:t>
            </w:r>
          </w:p>
        </w:tc>
      </w:tr>
      <w:tr w:rsidR="005F4BA3" w:rsidRPr="00DD5376" w14:paraId="5FD195BD" w14:textId="77777777" w:rsidTr="005F4BA3">
        <w:trPr>
          <w:trHeight w:val="560"/>
          <w:jc w:val="center"/>
        </w:trPr>
        <w:tc>
          <w:tcPr>
            <w:tcW w:w="1559" w:type="dxa"/>
            <w:vMerge w:val="restart"/>
            <w:vAlign w:val="center"/>
          </w:tcPr>
          <w:p w14:paraId="24BB693A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DD5376">
              <w:rPr>
                <w:rFonts w:ascii="Calibri" w:hAnsi="Calibri" w:cs="Calibri"/>
                <w:i/>
                <w:iCs/>
              </w:rPr>
              <w:t>DPIO</w:t>
            </w:r>
            <w:r w:rsidRPr="00DD5376">
              <w:rPr>
                <w:rFonts w:ascii="Calibri" w:hAnsi="Calibri" w:cs="Calibri"/>
                <w:iCs/>
              </w:rPr>
              <w:t>: Documentos Previos Inicio Obras</w:t>
            </w:r>
          </w:p>
        </w:tc>
        <w:tc>
          <w:tcPr>
            <w:tcW w:w="3256" w:type="dxa"/>
            <w:vAlign w:val="center"/>
          </w:tcPr>
          <w:p w14:paraId="44C09F6D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01. RESUMEN LISTA INSUMOS EQUIPOS HERRAM</w:t>
            </w:r>
          </w:p>
        </w:tc>
        <w:tc>
          <w:tcPr>
            <w:tcW w:w="2981" w:type="dxa"/>
            <w:vAlign w:val="center"/>
          </w:tcPr>
          <w:p w14:paraId="2CB0EBC5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1A51AFDF" w14:textId="1F9D3EF3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hyperlink r:id="rId9" w:history="1">
              <w:r w:rsidRPr="006A3DAD">
                <w:rPr>
                  <w:rStyle w:val="Hipervnculo"/>
                  <w:rFonts w:ascii="Calibri" w:hAnsi="Calibri" w:cs="Calibri"/>
                </w:rPr>
                <w:t>https://drive.google.com/drive/folders/1t48ZjtK3-EBbCF8A_tNjI0aY4uK5Q6wz?usp=drive_link</w:t>
              </w:r>
            </w:hyperlink>
          </w:p>
          <w:p w14:paraId="4AD4C68B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685D8DB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066A6C4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BC96405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02. REGISTRO MAPA DE CARAC ETNICAS Y GENERO</w:t>
            </w:r>
          </w:p>
        </w:tc>
        <w:tc>
          <w:tcPr>
            <w:tcW w:w="2981" w:type="dxa"/>
            <w:vAlign w:val="center"/>
          </w:tcPr>
          <w:p w14:paraId="380EE770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ED18270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46B73B7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47DD1F0D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8FD193B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03. PROCEDIMIENTO SERVIDUMBRE</w:t>
            </w:r>
          </w:p>
        </w:tc>
        <w:tc>
          <w:tcPr>
            <w:tcW w:w="2981" w:type="dxa"/>
            <w:vAlign w:val="center"/>
          </w:tcPr>
          <w:p w14:paraId="70BDA84C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36EE70D5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198171E" w14:textId="77777777" w:rsidTr="005F4BA3">
        <w:trPr>
          <w:trHeight w:val="429"/>
          <w:jc w:val="center"/>
        </w:trPr>
        <w:tc>
          <w:tcPr>
            <w:tcW w:w="1559" w:type="dxa"/>
            <w:vMerge/>
            <w:vAlign w:val="center"/>
          </w:tcPr>
          <w:p w14:paraId="5943399A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305A82F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04. MECANISMOS CONTROVERSIAS BENEFICIARIOS</w:t>
            </w:r>
          </w:p>
        </w:tc>
        <w:tc>
          <w:tcPr>
            <w:tcW w:w="2981" w:type="dxa"/>
            <w:vAlign w:val="center"/>
          </w:tcPr>
          <w:p w14:paraId="0B11C162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433489D2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60A816D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52BBC2A6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827319A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2A68582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05.  ANEXO 1 Matriz actores sociales</w:t>
            </w:r>
          </w:p>
        </w:tc>
        <w:tc>
          <w:tcPr>
            <w:tcW w:w="1701" w:type="dxa"/>
            <w:vMerge/>
            <w:vAlign w:val="center"/>
          </w:tcPr>
          <w:p w14:paraId="295CBEA5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23B2271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3C14295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C838470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0C7CAA9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DPIO 05. ANEXO 2 </w:t>
            </w:r>
            <w:proofErr w:type="spellStart"/>
            <w:r w:rsidRPr="00DD5376">
              <w:rPr>
                <w:rFonts w:ascii="Calibri" w:hAnsi="Calibri" w:cs="Calibri"/>
              </w:rPr>
              <w:t>Invitacion</w:t>
            </w:r>
            <w:proofErr w:type="spellEnd"/>
            <w:r w:rsidRPr="00DD5376">
              <w:rPr>
                <w:rFonts w:ascii="Calibri" w:hAnsi="Calibri" w:cs="Calibri"/>
              </w:rPr>
              <w:t xml:space="preserve"> partes interesadas</w:t>
            </w:r>
          </w:p>
        </w:tc>
        <w:tc>
          <w:tcPr>
            <w:tcW w:w="1701" w:type="dxa"/>
            <w:vMerge/>
            <w:vAlign w:val="center"/>
          </w:tcPr>
          <w:p w14:paraId="25A9E822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30AF377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31A5047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2A94B03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53AF6D4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05. ANEXO 3 AGENDA SOCIALIZACION</w:t>
            </w:r>
          </w:p>
        </w:tc>
        <w:tc>
          <w:tcPr>
            <w:tcW w:w="1701" w:type="dxa"/>
            <w:vMerge/>
            <w:vAlign w:val="center"/>
          </w:tcPr>
          <w:p w14:paraId="0C00500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06BEF" w14:paraId="4AEAD0D0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562AC451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1BA3816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20067A9D" w14:textId="77777777" w:rsidR="005F4BA3" w:rsidRPr="00D06BEF" w:rsidRDefault="005F4BA3" w:rsidP="005671E6">
            <w:pPr>
              <w:jc w:val="both"/>
              <w:rPr>
                <w:rFonts w:ascii="Calibri" w:hAnsi="Calibri" w:cs="Calibri"/>
                <w:lang w:val="en-US"/>
              </w:rPr>
            </w:pPr>
            <w:r w:rsidRPr="00DD5376">
              <w:rPr>
                <w:rFonts w:ascii="Calibri" w:hAnsi="Calibri" w:cs="Calibri"/>
                <w:lang w:val="en-US"/>
              </w:rPr>
              <w:t>DPIO 05. ANEXO 4 REGISTRO ENT INV PART INTER</w:t>
            </w:r>
          </w:p>
        </w:tc>
        <w:tc>
          <w:tcPr>
            <w:tcW w:w="1701" w:type="dxa"/>
            <w:vMerge/>
            <w:vAlign w:val="center"/>
          </w:tcPr>
          <w:p w14:paraId="339A8B9D" w14:textId="77777777" w:rsidR="005F4BA3" w:rsidRPr="00D06BEF" w:rsidRDefault="005F4BA3" w:rsidP="005671E6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5F4BA3" w:rsidRPr="00DD5376" w14:paraId="672B2F2F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2D59A00B" w14:textId="77777777" w:rsidR="005F4BA3" w:rsidRPr="00D06BEF" w:rsidRDefault="005F4BA3" w:rsidP="005671E6">
            <w:pPr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</w:p>
        </w:tc>
        <w:tc>
          <w:tcPr>
            <w:tcW w:w="3256" w:type="dxa"/>
            <w:vAlign w:val="center"/>
          </w:tcPr>
          <w:p w14:paraId="625D8FB9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A5FA23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  <w:lang w:val="en-US"/>
              </w:rPr>
              <w:t>DPIO 05. ANEXO 5 AFICHE INFORMATIVO</w:t>
            </w:r>
          </w:p>
        </w:tc>
        <w:tc>
          <w:tcPr>
            <w:tcW w:w="1701" w:type="dxa"/>
            <w:vMerge/>
            <w:vAlign w:val="center"/>
          </w:tcPr>
          <w:p w14:paraId="01DF1B69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03ADD83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7EBE0613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AFBFC3D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10089B63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DPIO 05. ANEXO 6 REGISTRO </w:t>
            </w:r>
            <w:proofErr w:type="spellStart"/>
            <w:r w:rsidRPr="00DD5376">
              <w:rPr>
                <w:rFonts w:ascii="Calibri" w:hAnsi="Calibri" w:cs="Calibri"/>
              </w:rPr>
              <w:t>fotografico</w:t>
            </w:r>
            <w:proofErr w:type="spellEnd"/>
            <w:r w:rsidRPr="00DD5376">
              <w:rPr>
                <w:rFonts w:ascii="Calibri" w:hAnsi="Calibri" w:cs="Calibri"/>
              </w:rPr>
              <w:t xml:space="preserve"> afiches</w:t>
            </w:r>
          </w:p>
        </w:tc>
        <w:tc>
          <w:tcPr>
            <w:tcW w:w="1701" w:type="dxa"/>
            <w:vMerge/>
            <w:vAlign w:val="center"/>
          </w:tcPr>
          <w:p w14:paraId="353DD5AB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36E3591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0D509CA5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896264D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348594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05. ANEXO 7 ACTA DE COORDINACION</w:t>
            </w:r>
          </w:p>
        </w:tc>
        <w:tc>
          <w:tcPr>
            <w:tcW w:w="1701" w:type="dxa"/>
            <w:vMerge/>
            <w:vAlign w:val="center"/>
          </w:tcPr>
          <w:p w14:paraId="6996A614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3807972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4609CF85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16B04FA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01AA8E44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DPIO 05. ANEXO 8.1 REGISTRO </w:t>
            </w:r>
            <w:proofErr w:type="spellStart"/>
            <w:r w:rsidRPr="00DD5376">
              <w:rPr>
                <w:rFonts w:ascii="Calibri" w:hAnsi="Calibri" w:cs="Calibri"/>
              </w:rPr>
              <w:t>fotografico</w:t>
            </w:r>
            <w:proofErr w:type="spellEnd"/>
            <w:r w:rsidRPr="00DD5376">
              <w:rPr>
                <w:rFonts w:ascii="Calibri" w:hAnsi="Calibri" w:cs="Calibri"/>
              </w:rPr>
              <w:t xml:space="preserve"> </w:t>
            </w:r>
            <w:proofErr w:type="spellStart"/>
            <w:r w:rsidRPr="00DD5376">
              <w:rPr>
                <w:rFonts w:ascii="Calibri" w:hAnsi="Calibri" w:cs="Calibri"/>
              </w:rPr>
              <w:t>asist</w:t>
            </w:r>
            <w:proofErr w:type="spellEnd"/>
            <w:r w:rsidRPr="00DD5376">
              <w:rPr>
                <w:rFonts w:ascii="Calibri" w:hAnsi="Calibri" w:cs="Calibri"/>
              </w:rPr>
              <w:t xml:space="preserve"> presencial</w:t>
            </w:r>
          </w:p>
        </w:tc>
        <w:tc>
          <w:tcPr>
            <w:tcW w:w="1701" w:type="dxa"/>
            <w:vMerge/>
            <w:vAlign w:val="center"/>
          </w:tcPr>
          <w:p w14:paraId="072076F6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591D47A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72BFCCD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32277AF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1C564B6B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DPIO 05. ANEXO 8.2 REGISTRO </w:t>
            </w:r>
            <w:proofErr w:type="spellStart"/>
            <w:r w:rsidRPr="00DD5376">
              <w:rPr>
                <w:rFonts w:ascii="Calibri" w:hAnsi="Calibri" w:cs="Calibri"/>
              </w:rPr>
              <w:t>fotografico</w:t>
            </w:r>
            <w:proofErr w:type="spellEnd"/>
            <w:r w:rsidRPr="00DD5376">
              <w:rPr>
                <w:rFonts w:ascii="Calibri" w:hAnsi="Calibri" w:cs="Calibri"/>
              </w:rPr>
              <w:t xml:space="preserve"> asistencia virtual</w:t>
            </w:r>
          </w:p>
        </w:tc>
        <w:tc>
          <w:tcPr>
            <w:tcW w:w="1701" w:type="dxa"/>
            <w:vMerge/>
            <w:vAlign w:val="center"/>
          </w:tcPr>
          <w:p w14:paraId="35980F5B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3C44D2D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66910B8F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575527A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0E9F0E1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05. ANEXO 9 ACTA DE SOCIALIZACION</w:t>
            </w:r>
          </w:p>
        </w:tc>
        <w:tc>
          <w:tcPr>
            <w:tcW w:w="1701" w:type="dxa"/>
            <w:vMerge/>
            <w:vAlign w:val="center"/>
          </w:tcPr>
          <w:p w14:paraId="09CACA6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B5FA1CC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5CD19D2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0879B6A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1D622A12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05. ANEXO 10 MATRIZ SIST OPIN OBSER</w:t>
            </w:r>
          </w:p>
        </w:tc>
        <w:tc>
          <w:tcPr>
            <w:tcW w:w="1701" w:type="dxa"/>
            <w:vMerge/>
            <w:vAlign w:val="center"/>
          </w:tcPr>
          <w:p w14:paraId="59F4B20E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42B4556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3ECED95D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0759EDA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DPIO 05. Informe social previa </w:t>
            </w:r>
            <w:proofErr w:type="spellStart"/>
            <w:r w:rsidRPr="00DD5376">
              <w:rPr>
                <w:rFonts w:ascii="Calibri" w:hAnsi="Calibri" w:cs="Calibri"/>
              </w:rPr>
              <w:t>adjud</w:t>
            </w:r>
            <w:proofErr w:type="spellEnd"/>
            <w:r w:rsidRPr="00DD5376">
              <w:rPr>
                <w:rFonts w:ascii="Calibri" w:hAnsi="Calibri" w:cs="Calibri"/>
              </w:rPr>
              <w:t xml:space="preserve"> contrato </w:t>
            </w:r>
            <w:proofErr w:type="spellStart"/>
            <w:r w:rsidRPr="00DD5376">
              <w:rPr>
                <w:rFonts w:ascii="Calibri" w:hAnsi="Calibri" w:cs="Calibri"/>
              </w:rPr>
              <w:t>rev</w:t>
            </w:r>
            <w:proofErr w:type="spellEnd"/>
          </w:p>
        </w:tc>
        <w:tc>
          <w:tcPr>
            <w:tcW w:w="2981" w:type="dxa"/>
            <w:vAlign w:val="center"/>
          </w:tcPr>
          <w:p w14:paraId="5B5BD168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C7D762B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B320FCF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2B0FB582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4B2F7B9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06. ACTA E-R DOC SISO DIST GEST CONT OBRA</w:t>
            </w:r>
          </w:p>
        </w:tc>
        <w:tc>
          <w:tcPr>
            <w:tcW w:w="2981" w:type="dxa"/>
            <w:vAlign w:val="center"/>
          </w:tcPr>
          <w:p w14:paraId="30D6303A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404E781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21A7B71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7A957121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22205C9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eastAsia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E44C12A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06. ANEXO 1 LISTA DOCUMENTOS DIGITALES SISO</w:t>
            </w:r>
          </w:p>
        </w:tc>
        <w:tc>
          <w:tcPr>
            <w:tcW w:w="1701" w:type="dxa"/>
            <w:vMerge/>
            <w:vAlign w:val="center"/>
          </w:tcPr>
          <w:p w14:paraId="2EB35D99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791CB30" w14:textId="77777777" w:rsidTr="005F4BA3">
        <w:trPr>
          <w:trHeight w:val="79"/>
          <w:jc w:val="center"/>
        </w:trPr>
        <w:tc>
          <w:tcPr>
            <w:tcW w:w="1559" w:type="dxa"/>
            <w:vMerge/>
            <w:vAlign w:val="center"/>
          </w:tcPr>
          <w:p w14:paraId="3CFE751E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8DFDC4A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07. ACTA E-R BPA Y HERR DIG GESTION</w:t>
            </w:r>
          </w:p>
        </w:tc>
        <w:tc>
          <w:tcPr>
            <w:tcW w:w="2981" w:type="dxa"/>
            <w:vAlign w:val="center"/>
          </w:tcPr>
          <w:p w14:paraId="0F12B4F0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5BB41B8D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495B191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1F2CB78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18A37CD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1" w:type="dxa"/>
            <w:vAlign w:val="center"/>
          </w:tcPr>
          <w:p w14:paraId="7E8B60F3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07. ANEXO 1 LISTA DOCUMENTOS DIGITALES AYS</w:t>
            </w:r>
          </w:p>
        </w:tc>
        <w:tc>
          <w:tcPr>
            <w:tcW w:w="1701" w:type="dxa"/>
            <w:vMerge/>
            <w:vAlign w:val="center"/>
          </w:tcPr>
          <w:p w14:paraId="4413544C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ED46224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6DC9C5DD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0B8A658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08. ACTA E-R BPA SECT ELEC GEST CONT OBRA</w:t>
            </w:r>
          </w:p>
        </w:tc>
        <w:tc>
          <w:tcPr>
            <w:tcW w:w="2981" w:type="dxa"/>
            <w:vAlign w:val="center"/>
          </w:tcPr>
          <w:p w14:paraId="76D26FEF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021D084F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280F4F0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24C5D5B3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4A3FD9B" w14:textId="77777777" w:rsidR="005F4BA3" w:rsidRPr="00DD5376" w:rsidRDefault="005F4BA3" w:rsidP="005671E6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eastAsia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2450B63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DPIO 08. ANEXO 1 LISTA CHEQUEO BPA SECTOR ELECTRICO</w:t>
            </w:r>
          </w:p>
        </w:tc>
        <w:tc>
          <w:tcPr>
            <w:tcW w:w="1701" w:type="dxa"/>
            <w:vMerge/>
            <w:vAlign w:val="center"/>
          </w:tcPr>
          <w:p w14:paraId="1DD293E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25A02EB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184163DF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FA11CD5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09. REG CHARLA CAPAC TALLER SOCIAL</w:t>
            </w:r>
          </w:p>
        </w:tc>
        <w:tc>
          <w:tcPr>
            <w:tcW w:w="2981" w:type="dxa"/>
            <w:vAlign w:val="center"/>
          </w:tcPr>
          <w:p w14:paraId="02DBE16A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48633E4E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CA86867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722EADE9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3D2BADC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DPIO 10.  ACTA E-R DOCUMENTOS SYSO CONTRATISTA</w:t>
            </w:r>
          </w:p>
        </w:tc>
        <w:tc>
          <w:tcPr>
            <w:tcW w:w="2981" w:type="dxa"/>
            <w:vAlign w:val="center"/>
          </w:tcPr>
          <w:p w14:paraId="46573D19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1BCFC43F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7D1BCD2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33B9DDC8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C7E1B7E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DPIO 11. Lista </w:t>
            </w:r>
            <w:proofErr w:type="spellStart"/>
            <w:r w:rsidRPr="00DD5376">
              <w:rPr>
                <w:rFonts w:ascii="Calibri" w:hAnsi="Calibri" w:cs="Calibri"/>
              </w:rPr>
              <w:t>verif</w:t>
            </w:r>
            <w:proofErr w:type="spellEnd"/>
            <w:r w:rsidRPr="00DD5376">
              <w:rPr>
                <w:rFonts w:ascii="Calibri" w:hAnsi="Calibri" w:cs="Calibri"/>
              </w:rPr>
              <w:t xml:space="preserve"> </w:t>
            </w:r>
            <w:proofErr w:type="spellStart"/>
            <w:r w:rsidRPr="00DD5376">
              <w:rPr>
                <w:rFonts w:ascii="Calibri" w:hAnsi="Calibri" w:cs="Calibri"/>
              </w:rPr>
              <w:t>aprob</w:t>
            </w:r>
            <w:proofErr w:type="spellEnd"/>
            <w:r w:rsidRPr="00DD5376">
              <w:rPr>
                <w:rFonts w:ascii="Calibri" w:hAnsi="Calibri" w:cs="Calibri"/>
              </w:rPr>
              <w:t xml:space="preserve"> </w:t>
            </w:r>
            <w:proofErr w:type="spellStart"/>
            <w:r w:rsidRPr="00DD5376">
              <w:rPr>
                <w:rFonts w:ascii="Calibri" w:hAnsi="Calibri" w:cs="Calibri"/>
              </w:rPr>
              <w:t>docum</w:t>
            </w:r>
            <w:proofErr w:type="spellEnd"/>
            <w:r w:rsidRPr="00DD5376">
              <w:rPr>
                <w:rFonts w:ascii="Calibri" w:hAnsi="Calibri" w:cs="Calibri"/>
              </w:rPr>
              <w:t xml:space="preserve"> SYSO contratista</w:t>
            </w:r>
          </w:p>
        </w:tc>
        <w:tc>
          <w:tcPr>
            <w:tcW w:w="2981" w:type="dxa"/>
            <w:vAlign w:val="center"/>
          </w:tcPr>
          <w:p w14:paraId="0CF1A8D0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DE5E6BD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6DDB79C" w14:textId="77777777" w:rsidTr="005F4BA3">
        <w:trPr>
          <w:trHeight w:val="560"/>
          <w:jc w:val="center"/>
        </w:trPr>
        <w:tc>
          <w:tcPr>
            <w:tcW w:w="1559" w:type="dxa"/>
            <w:vMerge w:val="restart"/>
            <w:vAlign w:val="center"/>
          </w:tcPr>
          <w:p w14:paraId="7445AE29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DD5376">
              <w:rPr>
                <w:rFonts w:ascii="Calibri" w:hAnsi="Calibri" w:cs="Calibri"/>
                <w:i/>
                <w:iCs/>
              </w:rPr>
              <w:t>GLSISO</w:t>
            </w:r>
            <w:r w:rsidRPr="00DD5376">
              <w:rPr>
                <w:rFonts w:ascii="Calibri" w:hAnsi="Calibri" w:cs="Calibri"/>
                <w:iCs/>
              </w:rPr>
              <w:t>: Gestión Laboral, Seguridad Industrial y Salud Ocupacional.</w:t>
            </w:r>
          </w:p>
        </w:tc>
        <w:tc>
          <w:tcPr>
            <w:tcW w:w="3256" w:type="dxa"/>
            <w:vAlign w:val="center"/>
          </w:tcPr>
          <w:p w14:paraId="30374DFC" w14:textId="77777777" w:rsidR="005F4BA3" w:rsidRPr="00DD5376" w:rsidRDefault="005F4BA3" w:rsidP="005671E6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eastAsia="Calibri" w:hAnsi="Calibri" w:cs="Calibri"/>
              </w:rPr>
              <w:t>GLSISO 01. INFORME CUMPLIMIENTO REGLAMENTOS</w:t>
            </w:r>
          </w:p>
        </w:tc>
        <w:tc>
          <w:tcPr>
            <w:tcW w:w="2981" w:type="dxa"/>
            <w:vAlign w:val="center"/>
          </w:tcPr>
          <w:p w14:paraId="54B79663" w14:textId="77777777" w:rsidR="005F4BA3" w:rsidRPr="00DD5376" w:rsidRDefault="005F4BA3" w:rsidP="005671E6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221125A4" w14:textId="77777777" w:rsidR="005F4BA3" w:rsidRPr="00DD5376" w:rsidRDefault="005F4BA3" w:rsidP="005671E6">
            <w:pPr>
              <w:jc w:val="both"/>
              <w:rPr>
                <w:rFonts w:ascii="Calibri" w:hAnsi="Calibri" w:cs="Calibri"/>
              </w:rPr>
            </w:pPr>
            <w:hyperlink r:id="rId10" w:history="1">
              <w:r w:rsidRPr="00DD5376">
                <w:rPr>
                  <w:rStyle w:val="Hipervnculo"/>
                  <w:rFonts w:ascii="Calibri" w:hAnsi="Calibri" w:cs="Calibri"/>
                </w:rPr>
                <w:t>https://drive.google.com/drive/folders/1Zb6CyRSN5n3Q1PamUuYoZFubawA5ngHT?usp=drive_link</w:t>
              </w:r>
            </w:hyperlink>
          </w:p>
        </w:tc>
      </w:tr>
      <w:tr w:rsidR="005F4BA3" w:rsidRPr="00DD5376" w14:paraId="045D68C6" w14:textId="77777777" w:rsidTr="005F4BA3">
        <w:trPr>
          <w:trHeight w:val="560"/>
          <w:jc w:val="center"/>
        </w:trPr>
        <w:tc>
          <w:tcPr>
            <w:tcW w:w="1559" w:type="dxa"/>
            <w:vMerge/>
            <w:vAlign w:val="center"/>
          </w:tcPr>
          <w:p w14:paraId="02D9838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56" w:type="dxa"/>
            <w:vAlign w:val="center"/>
          </w:tcPr>
          <w:p w14:paraId="6D97EA85" w14:textId="22173EF5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80CE2A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01. Anexo 1 LISTA VERIFICACION SISO.</w:t>
            </w:r>
          </w:p>
        </w:tc>
        <w:tc>
          <w:tcPr>
            <w:tcW w:w="1701" w:type="dxa"/>
            <w:vMerge/>
            <w:vAlign w:val="center"/>
          </w:tcPr>
          <w:p w14:paraId="21603EF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FC26F18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E8926E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EA5735C" w14:textId="70D71006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C47604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02. ANEXO 1 LISTA TRABAJADORES CONTRATISTA</w:t>
            </w:r>
          </w:p>
        </w:tc>
        <w:tc>
          <w:tcPr>
            <w:tcW w:w="1701" w:type="dxa"/>
            <w:vMerge/>
            <w:vAlign w:val="center"/>
          </w:tcPr>
          <w:p w14:paraId="09460F3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B5DBDC6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12CDBD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0F98A35" w14:textId="1C2E7285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03816A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02. Requisitos DOCUM SYSO Y FRECUENCIA contratistas</w:t>
            </w:r>
          </w:p>
        </w:tc>
        <w:tc>
          <w:tcPr>
            <w:tcW w:w="1701" w:type="dxa"/>
            <w:vMerge/>
            <w:vAlign w:val="center"/>
          </w:tcPr>
          <w:p w14:paraId="72CADBC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6646BF3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646518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2B2D14E" w14:textId="3CEC184E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11483B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03. REGISTRO DE SEÑALIZACION INEN</w:t>
            </w:r>
          </w:p>
        </w:tc>
        <w:tc>
          <w:tcPr>
            <w:tcW w:w="1701" w:type="dxa"/>
            <w:vMerge/>
            <w:vAlign w:val="center"/>
          </w:tcPr>
          <w:p w14:paraId="7B0CD56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4218533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58E095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509340E" w14:textId="12364815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D1EFB0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04. LISTA VERIFICACION VEHICULOS PROYECTO</w:t>
            </w:r>
          </w:p>
        </w:tc>
        <w:tc>
          <w:tcPr>
            <w:tcW w:w="1701" w:type="dxa"/>
            <w:vMerge/>
            <w:vAlign w:val="center"/>
          </w:tcPr>
          <w:p w14:paraId="2891958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44989E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4FFE1B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7835B23" w14:textId="4777FFE8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54C1AE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05. REGISTRO EQUIPO CONTINGENCIAS SUST QUIM</w:t>
            </w:r>
          </w:p>
        </w:tc>
        <w:tc>
          <w:tcPr>
            <w:tcW w:w="1701" w:type="dxa"/>
            <w:vMerge/>
            <w:vAlign w:val="center"/>
          </w:tcPr>
          <w:p w14:paraId="03B07A1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97158F5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43CDEF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E42F829" w14:textId="61A13C8C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0A37007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06. MTTO EXTINTORES BOTIQUINES grupos trabajo</w:t>
            </w:r>
          </w:p>
        </w:tc>
        <w:tc>
          <w:tcPr>
            <w:tcW w:w="1701" w:type="dxa"/>
            <w:vMerge/>
            <w:vAlign w:val="center"/>
          </w:tcPr>
          <w:p w14:paraId="7B1A426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54970AB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C6E810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659A597" w14:textId="019CBBD4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83271D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07. MTTO EXTINTORES BOTIQUINES VEHICULOS</w:t>
            </w:r>
          </w:p>
        </w:tc>
        <w:tc>
          <w:tcPr>
            <w:tcW w:w="1701" w:type="dxa"/>
            <w:vMerge/>
            <w:vAlign w:val="center"/>
          </w:tcPr>
          <w:p w14:paraId="424612B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B5454B4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D7416B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997D547" w14:textId="7A53901D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40DDCF1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GLSISO 08. </w:t>
            </w:r>
            <w:proofErr w:type="gramStart"/>
            <w:r w:rsidRPr="00DD5376">
              <w:rPr>
                <w:rFonts w:ascii="Calibri" w:hAnsi="Calibri" w:cs="Calibri"/>
              </w:rPr>
              <w:t>Acta jefe</w:t>
            </w:r>
            <w:proofErr w:type="gramEnd"/>
            <w:r w:rsidRPr="00DD5376">
              <w:rPr>
                <w:rFonts w:ascii="Calibri" w:hAnsi="Calibri" w:cs="Calibri"/>
              </w:rPr>
              <w:t xml:space="preserve"> de brigada contratista</w:t>
            </w:r>
          </w:p>
        </w:tc>
        <w:tc>
          <w:tcPr>
            <w:tcW w:w="1701" w:type="dxa"/>
            <w:vMerge/>
            <w:vAlign w:val="center"/>
          </w:tcPr>
          <w:p w14:paraId="185FB94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52A9B9D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D424AC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33C1993" w14:textId="72CCACA2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43ADEF5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09. Acta designación brigadista contratista</w:t>
            </w:r>
          </w:p>
        </w:tc>
        <w:tc>
          <w:tcPr>
            <w:tcW w:w="1701" w:type="dxa"/>
            <w:vMerge/>
            <w:vAlign w:val="center"/>
          </w:tcPr>
          <w:p w14:paraId="02C4061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E148BD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EA0A82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45FFA5F" w14:textId="3107A5AF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114E14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10. REGISTRO CHARLA CAPAC TALLER SOCI SISO</w:t>
            </w:r>
          </w:p>
        </w:tc>
        <w:tc>
          <w:tcPr>
            <w:tcW w:w="1701" w:type="dxa"/>
            <w:vMerge/>
            <w:vAlign w:val="center"/>
          </w:tcPr>
          <w:p w14:paraId="7914628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23A5B63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544A26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516015D" w14:textId="0D6BF488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83F010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10. REGISTRO CHARLA CAPAC TALLER SOCI SISO</w:t>
            </w:r>
          </w:p>
        </w:tc>
        <w:tc>
          <w:tcPr>
            <w:tcW w:w="1701" w:type="dxa"/>
            <w:vMerge/>
            <w:vAlign w:val="center"/>
          </w:tcPr>
          <w:p w14:paraId="64169AB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34CA122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3D0B6F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906E417" w14:textId="08D94DE9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869041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11. REGISTRO SEÑALIZACION PROYECTO</w:t>
            </w:r>
          </w:p>
        </w:tc>
        <w:tc>
          <w:tcPr>
            <w:tcW w:w="1701" w:type="dxa"/>
            <w:vMerge/>
            <w:vAlign w:val="center"/>
          </w:tcPr>
          <w:p w14:paraId="2FCF005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288F159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DCE708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3C03A26" w14:textId="138E915B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5083796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12. LISTA CHEQUEO ARNES SEGURIDAD</w:t>
            </w:r>
          </w:p>
        </w:tc>
        <w:tc>
          <w:tcPr>
            <w:tcW w:w="1701" w:type="dxa"/>
            <w:vMerge/>
            <w:vAlign w:val="center"/>
          </w:tcPr>
          <w:p w14:paraId="5ED4533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83F1828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A9F95A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73E36D0" w14:textId="5F6B098C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8C9940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13. LISTA CHEQUEO ANDAMIOS</w:t>
            </w:r>
          </w:p>
        </w:tc>
        <w:tc>
          <w:tcPr>
            <w:tcW w:w="1701" w:type="dxa"/>
            <w:vMerge/>
            <w:vAlign w:val="center"/>
          </w:tcPr>
          <w:p w14:paraId="2841329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2D9E49E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78EAB0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744B025" w14:textId="285A1E11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41264B8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14. LISTA DE CHEQUEO ESCALERAS</w:t>
            </w:r>
          </w:p>
        </w:tc>
        <w:tc>
          <w:tcPr>
            <w:tcW w:w="1701" w:type="dxa"/>
            <w:vMerge/>
            <w:vAlign w:val="center"/>
          </w:tcPr>
          <w:p w14:paraId="752CCDA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B144B8D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C246BB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C456861" w14:textId="24402A26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3DC238B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15.  Registro de accidentes e incidentes</w:t>
            </w:r>
          </w:p>
        </w:tc>
        <w:tc>
          <w:tcPr>
            <w:tcW w:w="1701" w:type="dxa"/>
            <w:vMerge/>
            <w:vAlign w:val="center"/>
          </w:tcPr>
          <w:p w14:paraId="5F06987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8EF6623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4A321C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153F363" w14:textId="4C9DC194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CACEF0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16.  PROCEDIMIENTO CONTINGENCIA</w:t>
            </w:r>
          </w:p>
        </w:tc>
        <w:tc>
          <w:tcPr>
            <w:tcW w:w="1701" w:type="dxa"/>
            <w:vMerge/>
            <w:vAlign w:val="center"/>
          </w:tcPr>
          <w:p w14:paraId="115A1BF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BB84430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32E284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CCC0449" w14:textId="5B18396F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9CD2BD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17. REGISTRO ENTREGA EPP</w:t>
            </w:r>
          </w:p>
        </w:tc>
        <w:tc>
          <w:tcPr>
            <w:tcW w:w="1701" w:type="dxa"/>
            <w:vMerge/>
            <w:vAlign w:val="center"/>
          </w:tcPr>
          <w:p w14:paraId="4F18210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AE3BA4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71CD13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791D9B5" w14:textId="4B603C07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4159C23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18. REGISTRO REPOSICION EPP</w:t>
            </w:r>
          </w:p>
        </w:tc>
        <w:tc>
          <w:tcPr>
            <w:tcW w:w="1701" w:type="dxa"/>
            <w:vMerge/>
            <w:vAlign w:val="center"/>
          </w:tcPr>
          <w:p w14:paraId="2B7D243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340E3C4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D6D531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61A50FC" w14:textId="45EBB72D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2AA1980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19. REGISTRO CERTIFICADOS COMPETENCIAS LABORALES</w:t>
            </w:r>
          </w:p>
        </w:tc>
        <w:tc>
          <w:tcPr>
            <w:tcW w:w="1701" w:type="dxa"/>
            <w:vMerge/>
            <w:vAlign w:val="center"/>
          </w:tcPr>
          <w:p w14:paraId="1452457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9C1707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B6EACB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FE5ED5C" w14:textId="7EDF22FE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2CFB15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20. PERMISO GENERAL TRABAJO CONTRATISTA</w:t>
            </w:r>
          </w:p>
        </w:tc>
        <w:tc>
          <w:tcPr>
            <w:tcW w:w="1701" w:type="dxa"/>
            <w:vMerge/>
            <w:vAlign w:val="center"/>
          </w:tcPr>
          <w:p w14:paraId="24D27AE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DA2AD20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D03834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AD12287" w14:textId="514E6ED2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4264AB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21. FORMATO ATS</w:t>
            </w:r>
          </w:p>
        </w:tc>
        <w:tc>
          <w:tcPr>
            <w:tcW w:w="1701" w:type="dxa"/>
            <w:vMerge/>
            <w:vAlign w:val="center"/>
          </w:tcPr>
          <w:p w14:paraId="2C0C443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508125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4D8A41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61B6C0E" w14:textId="38F6F8FB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750D384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22. Nomina trabajadores y registro IESS</w:t>
            </w:r>
          </w:p>
        </w:tc>
        <w:tc>
          <w:tcPr>
            <w:tcW w:w="1701" w:type="dxa"/>
            <w:vMerge/>
            <w:vAlign w:val="center"/>
          </w:tcPr>
          <w:p w14:paraId="17355B9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6A67C8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1B5577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4E88C5A" w14:textId="75BA892D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585D2DA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23. PERMISO DE TRABAJOS CONTRATISTAS</w:t>
            </w:r>
          </w:p>
        </w:tc>
        <w:tc>
          <w:tcPr>
            <w:tcW w:w="1701" w:type="dxa"/>
            <w:vMerge/>
            <w:vAlign w:val="center"/>
          </w:tcPr>
          <w:p w14:paraId="09ADABD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2B2C8A6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C04E31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2890091" w14:textId="102D74F1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5CE75CE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24. ACTA CONSTANCIA DESCON REDES MV CONTRAT</w:t>
            </w:r>
          </w:p>
        </w:tc>
        <w:tc>
          <w:tcPr>
            <w:tcW w:w="1701" w:type="dxa"/>
            <w:vMerge/>
            <w:vAlign w:val="center"/>
          </w:tcPr>
          <w:p w14:paraId="32E47D9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7681C0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FC8440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0E66B1A" w14:textId="03770398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02A7BBE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25.1 EVAL PERSONAL EN CAMPO</w:t>
            </w:r>
          </w:p>
        </w:tc>
        <w:tc>
          <w:tcPr>
            <w:tcW w:w="1701" w:type="dxa"/>
            <w:vMerge/>
            <w:vAlign w:val="center"/>
          </w:tcPr>
          <w:p w14:paraId="77DF951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BBB9EAB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007323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F1D8E37" w14:textId="07D18FD3" w:rsidR="005F4BA3" w:rsidRPr="00DD5376" w:rsidRDefault="005F4BA3" w:rsidP="005F4BA3">
            <w:pPr>
              <w:ind w:left="2" w:hanging="4"/>
              <w:jc w:val="center"/>
              <w:rPr>
                <w:rFonts w:ascii="Calibri" w:eastAsia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2981" w:type="dxa"/>
            <w:vAlign w:val="center"/>
          </w:tcPr>
          <w:p w14:paraId="6BE5BCF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GLSISO 25.2 CALIF PUESTO TRAB TRABAJADOR CONT</w:t>
            </w:r>
          </w:p>
        </w:tc>
        <w:tc>
          <w:tcPr>
            <w:tcW w:w="1701" w:type="dxa"/>
            <w:vMerge/>
            <w:vAlign w:val="center"/>
          </w:tcPr>
          <w:p w14:paraId="678EC8D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0625081" w14:textId="77777777" w:rsidTr="005F4BA3">
        <w:trPr>
          <w:jc w:val="center"/>
        </w:trPr>
        <w:tc>
          <w:tcPr>
            <w:tcW w:w="1559" w:type="dxa"/>
            <w:vMerge w:val="restart"/>
            <w:vAlign w:val="center"/>
          </w:tcPr>
          <w:p w14:paraId="17C2F9A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DD5376">
              <w:rPr>
                <w:rFonts w:ascii="Calibri" w:hAnsi="Calibri" w:cs="Calibri"/>
                <w:i/>
                <w:iCs/>
              </w:rPr>
              <w:t>GOAS</w:t>
            </w:r>
            <w:r w:rsidRPr="00DD5376">
              <w:rPr>
                <w:rFonts w:ascii="Calibri" w:hAnsi="Calibri" w:cs="Calibri"/>
                <w:iCs/>
              </w:rPr>
              <w:t>: Gestión Ambiental y Social.</w:t>
            </w:r>
          </w:p>
        </w:tc>
        <w:tc>
          <w:tcPr>
            <w:tcW w:w="3256" w:type="dxa"/>
            <w:vAlign w:val="center"/>
          </w:tcPr>
          <w:p w14:paraId="2DF0A5D5" w14:textId="77777777" w:rsidR="005F4BA3" w:rsidRPr="00DD5376" w:rsidRDefault="005F4BA3" w:rsidP="005F4BA3">
            <w:pPr>
              <w:ind w:left="2" w:hanging="4"/>
              <w:jc w:val="both"/>
              <w:rPr>
                <w:rFonts w:ascii="Calibri" w:eastAsia="Calibri" w:hAnsi="Calibri" w:cs="Calibri"/>
              </w:rPr>
            </w:pPr>
            <w:r w:rsidRPr="00DD5376">
              <w:rPr>
                <w:rFonts w:ascii="Calibri" w:eastAsia="Calibri" w:hAnsi="Calibri" w:cs="Calibri"/>
              </w:rPr>
              <w:t xml:space="preserve">GOAS 01. Capa </w:t>
            </w:r>
            <w:proofErr w:type="spellStart"/>
            <w:r w:rsidRPr="00DD5376">
              <w:rPr>
                <w:rFonts w:ascii="Calibri" w:eastAsia="Calibri" w:hAnsi="Calibri" w:cs="Calibri"/>
              </w:rPr>
              <w:t>Soci</w:t>
            </w:r>
            <w:proofErr w:type="spellEnd"/>
            <w:r w:rsidRPr="00DD5376">
              <w:rPr>
                <w:rFonts w:ascii="Calibri" w:eastAsia="Calibri" w:hAnsi="Calibri" w:cs="Calibri"/>
              </w:rPr>
              <w:t xml:space="preserve"> EED </w:t>
            </w:r>
            <w:proofErr w:type="spellStart"/>
            <w:r w:rsidRPr="00DD5376">
              <w:rPr>
                <w:rFonts w:ascii="Calibri" w:eastAsia="Calibri" w:hAnsi="Calibri" w:cs="Calibri"/>
              </w:rPr>
              <w:t>com</w:t>
            </w:r>
            <w:proofErr w:type="spellEnd"/>
            <w:r w:rsidRPr="00DD5376">
              <w:rPr>
                <w:rFonts w:ascii="Calibri" w:eastAsia="Calibri" w:hAnsi="Calibri" w:cs="Calibri"/>
              </w:rPr>
              <w:t xml:space="preserve"> - bene</w:t>
            </w:r>
          </w:p>
        </w:tc>
        <w:tc>
          <w:tcPr>
            <w:tcW w:w="2981" w:type="dxa"/>
            <w:vAlign w:val="center"/>
          </w:tcPr>
          <w:p w14:paraId="0416A344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738214B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hyperlink r:id="rId11" w:history="1">
              <w:r w:rsidRPr="00DD5376">
                <w:rPr>
                  <w:rStyle w:val="Hipervnculo"/>
                  <w:rFonts w:ascii="Calibri" w:hAnsi="Calibri" w:cs="Calibri"/>
                </w:rPr>
                <w:t>https://drive.google.com/drive/folders/1yk18AHzP5FvJejLHTHE9cswQQ9pr9Fxq?usp=drive_link</w:t>
              </w:r>
            </w:hyperlink>
            <w:r w:rsidRPr="00DD5376">
              <w:rPr>
                <w:rFonts w:ascii="Calibri" w:hAnsi="Calibri" w:cs="Calibri"/>
              </w:rPr>
              <w:t xml:space="preserve"> </w:t>
            </w:r>
          </w:p>
        </w:tc>
      </w:tr>
      <w:tr w:rsidR="005F4BA3" w:rsidRPr="00DD5376" w14:paraId="178A8275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6B7476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56" w:type="dxa"/>
            <w:vAlign w:val="center"/>
          </w:tcPr>
          <w:p w14:paraId="303AC21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GOAS 02. </w:t>
            </w:r>
            <w:proofErr w:type="spellStart"/>
            <w:r w:rsidRPr="00DD5376">
              <w:rPr>
                <w:rFonts w:ascii="Calibri" w:hAnsi="Calibri" w:cs="Calibri"/>
              </w:rPr>
              <w:t>Socializ</w:t>
            </w:r>
            <w:proofErr w:type="spellEnd"/>
            <w:r w:rsidRPr="00DD5376">
              <w:rPr>
                <w:rFonts w:ascii="Calibri" w:hAnsi="Calibri" w:cs="Calibri"/>
              </w:rPr>
              <w:t xml:space="preserve"> CONTRAT </w:t>
            </w:r>
            <w:proofErr w:type="spellStart"/>
            <w:r w:rsidRPr="00DD5376">
              <w:rPr>
                <w:rFonts w:ascii="Calibri" w:hAnsi="Calibri" w:cs="Calibri"/>
              </w:rPr>
              <w:t>comun</w:t>
            </w:r>
            <w:proofErr w:type="spellEnd"/>
            <w:r w:rsidRPr="00DD5376">
              <w:rPr>
                <w:rFonts w:ascii="Calibri" w:hAnsi="Calibri" w:cs="Calibri"/>
              </w:rPr>
              <w:t xml:space="preserve"> beneficiaria</w:t>
            </w:r>
          </w:p>
        </w:tc>
        <w:tc>
          <w:tcPr>
            <w:tcW w:w="2981" w:type="dxa"/>
            <w:vAlign w:val="center"/>
          </w:tcPr>
          <w:p w14:paraId="5933A785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DAE6CA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F2779B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7BB82C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56" w:type="dxa"/>
            <w:vAlign w:val="center"/>
          </w:tcPr>
          <w:p w14:paraId="2F9579B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03. REGISTRO ALM TEMPL DESECHOS RESIDUOS</w:t>
            </w:r>
          </w:p>
        </w:tc>
        <w:tc>
          <w:tcPr>
            <w:tcW w:w="2981" w:type="dxa"/>
            <w:vAlign w:val="center"/>
          </w:tcPr>
          <w:p w14:paraId="146C3941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16DD342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7916D6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6875336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340D82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04. ALMACENAMIENTO TEMPORAL DE RIPS</w:t>
            </w:r>
          </w:p>
        </w:tc>
        <w:tc>
          <w:tcPr>
            <w:tcW w:w="2981" w:type="dxa"/>
            <w:vAlign w:val="center"/>
          </w:tcPr>
          <w:p w14:paraId="19B1D1D9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5CC3EC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8AD117A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11ECDB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5C7331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05. REG CHARLA CAPAC TALLER SOCIAL</w:t>
            </w:r>
          </w:p>
        </w:tc>
        <w:tc>
          <w:tcPr>
            <w:tcW w:w="2981" w:type="dxa"/>
            <w:vAlign w:val="center"/>
          </w:tcPr>
          <w:p w14:paraId="55FF96A7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49435F5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B9F24A5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628447B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7C1166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GOAS 06. Registro fotográfico obra en </w:t>
            </w:r>
            <w:proofErr w:type="spellStart"/>
            <w:r w:rsidRPr="00DD5376">
              <w:rPr>
                <w:rFonts w:ascii="Calibri" w:hAnsi="Calibri" w:cs="Calibri"/>
              </w:rPr>
              <w:t>ejecucion</w:t>
            </w:r>
            <w:proofErr w:type="spellEnd"/>
          </w:p>
        </w:tc>
        <w:tc>
          <w:tcPr>
            <w:tcW w:w="2981" w:type="dxa"/>
            <w:vAlign w:val="center"/>
          </w:tcPr>
          <w:p w14:paraId="158405E4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04E2CB5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CCBF448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34D7A3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E56C3F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07. REGISTRO ENTREGA GESTOR RIPS ESP</w:t>
            </w:r>
          </w:p>
        </w:tc>
        <w:tc>
          <w:tcPr>
            <w:tcW w:w="2981" w:type="dxa"/>
            <w:vAlign w:val="center"/>
          </w:tcPr>
          <w:p w14:paraId="61A8738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Si la Contratista entrega los RIPS a un gestor ambiental autorizado por el MAE deberá adjuntar al registro GOAS 07 el Certificado de Gestión emitido por este.</w:t>
            </w:r>
          </w:p>
        </w:tc>
        <w:tc>
          <w:tcPr>
            <w:tcW w:w="1701" w:type="dxa"/>
            <w:vMerge/>
            <w:vAlign w:val="center"/>
          </w:tcPr>
          <w:p w14:paraId="1665070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16E7A49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7674C5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0E88BC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08. PERMISO DE DESBROCE O TALA</w:t>
            </w:r>
          </w:p>
        </w:tc>
        <w:tc>
          <w:tcPr>
            <w:tcW w:w="2981" w:type="dxa"/>
            <w:vAlign w:val="center"/>
          </w:tcPr>
          <w:p w14:paraId="044854C0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5E8075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C4D37C3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65608A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D96C91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09. AUTORIZACION COLOCAR ESTRUCTURAS</w:t>
            </w:r>
          </w:p>
        </w:tc>
        <w:tc>
          <w:tcPr>
            <w:tcW w:w="2981" w:type="dxa"/>
            <w:vAlign w:val="center"/>
          </w:tcPr>
          <w:p w14:paraId="5CADF3DD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1871441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925BC9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96109C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AC1249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10. AUTORIZACION Derecho de paso</w:t>
            </w:r>
          </w:p>
        </w:tc>
        <w:tc>
          <w:tcPr>
            <w:tcW w:w="2981" w:type="dxa"/>
            <w:vAlign w:val="center"/>
          </w:tcPr>
          <w:p w14:paraId="4EA63E2D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AAC257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0F5C9EA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7BFCFF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499B63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11. Registro RESIDUOS Y Desechos Generados</w:t>
            </w:r>
          </w:p>
        </w:tc>
        <w:tc>
          <w:tcPr>
            <w:tcW w:w="2981" w:type="dxa"/>
            <w:vAlign w:val="center"/>
          </w:tcPr>
          <w:p w14:paraId="47EFDEAE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83E815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F562043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04FFCE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7A5531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12. REGISTRO MATERIALES RETIRADOS</w:t>
            </w:r>
          </w:p>
        </w:tc>
        <w:tc>
          <w:tcPr>
            <w:tcW w:w="2981" w:type="dxa"/>
            <w:vAlign w:val="center"/>
          </w:tcPr>
          <w:p w14:paraId="5C70EC19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731E600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5F2291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620AE2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EC5620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13. REGISTRO MEDI NUEVOS REUTIL RETIR</w:t>
            </w:r>
          </w:p>
        </w:tc>
        <w:tc>
          <w:tcPr>
            <w:tcW w:w="2981" w:type="dxa"/>
            <w:vAlign w:val="center"/>
          </w:tcPr>
          <w:p w14:paraId="354ECDA2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B339BF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56CAF5F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661F4E9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A15EA3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GOAS 14. REGISTRO TRANSF RETIRADOS</w:t>
            </w:r>
          </w:p>
        </w:tc>
        <w:tc>
          <w:tcPr>
            <w:tcW w:w="2981" w:type="dxa"/>
            <w:vAlign w:val="center"/>
          </w:tcPr>
          <w:p w14:paraId="15C71C25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128F7AF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6230A40" w14:textId="77777777" w:rsidTr="000647D4">
        <w:trPr>
          <w:trHeight w:val="511"/>
          <w:jc w:val="center"/>
        </w:trPr>
        <w:tc>
          <w:tcPr>
            <w:tcW w:w="1559" w:type="dxa"/>
            <w:vMerge w:val="restart"/>
            <w:vAlign w:val="center"/>
          </w:tcPr>
          <w:p w14:paraId="559082F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  <w:i/>
                <w:iCs/>
              </w:rPr>
              <w:t>IVIP AYS SISO L</w:t>
            </w:r>
            <w:r w:rsidRPr="00DD5376">
              <w:rPr>
                <w:rFonts w:ascii="Calibri" w:hAnsi="Calibri" w:cs="Calibri"/>
                <w:iCs/>
              </w:rPr>
              <w:t>: Informes, Verificaciones Inspección de Gestión Ambiental, Laboral, Seguridad Industrial y Salud Ocupacional Periódicos.</w:t>
            </w:r>
          </w:p>
        </w:tc>
        <w:tc>
          <w:tcPr>
            <w:tcW w:w="3256" w:type="dxa"/>
            <w:vAlign w:val="center"/>
          </w:tcPr>
          <w:p w14:paraId="23FDF59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Anexo 1 TC-AYS-SISO-L 01. tablero control </w:t>
            </w:r>
            <w:proofErr w:type="spellStart"/>
            <w:r w:rsidRPr="00DD5376">
              <w:rPr>
                <w:rFonts w:ascii="Calibri" w:hAnsi="Calibri" w:cs="Calibri"/>
              </w:rPr>
              <w:t>proy</w:t>
            </w:r>
            <w:proofErr w:type="spellEnd"/>
            <w:r w:rsidRPr="00DD5376">
              <w:rPr>
                <w:rFonts w:ascii="Calibri" w:hAnsi="Calibri" w:cs="Calibri"/>
              </w:rPr>
              <w:t xml:space="preserve"> </w:t>
            </w:r>
            <w:proofErr w:type="spellStart"/>
            <w:r w:rsidRPr="00DD5376">
              <w:rPr>
                <w:rFonts w:ascii="Calibri" w:hAnsi="Calibri" w:cs="Calibri"/>
              </w:rPr>
              <w:t>conc</w:t>
            </w:r>
            <w:proofErr w:type="spellEnd"/>
          </w:p>
        </w:tc>
        <w:tc>
          <w:tcPr>
            <w:tcW w:w="2981" w:type="dxa"/>
            <w:vAlign w:val="center"/>
          </w:tcPr>
          <w:p w14:paraId="60C32E84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3ADC728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hyperlink r:id="rId12" w:history="1">
              <w:r w:rsidRPr="00DD5376">
                <w:rPr>
                  <w:rStyle w:val="Hipervnculo"/>
                  <w:rFonts w:ascii="Calibri" w:hAnsi="Calibri" w:cs="Calibri"/>
                </w:rPr>
                <w:t>https://drive.google.com/drive/folders/1vg_SqmBsTUBPfY5EilnBletIH7eKV3OW?usp=drive_link</w:t>
              </w:r>
            </w:hyperlink>
          </w:p>
        </w:tc>
      </w:tr>
      <w:tr w:rsidR="005F4BA3" w:rsidRPr="00DD5376" w14:paraId="6559EC1A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94D053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ACE62F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01. INFORME contratista CUMP ANEXO 1 BPA</w:t>
            </w:r>
          </w:p>
        </w:tc>
        <w:tc>
          <w:tcPr>
            <w:tcW w:w="2981" w:type="dxa"/>
            <w:vAlign w:val="center"/>
          </w:tcPr>
          <w:p w14:paraId="7AB6FF3B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96A7D6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F8C37E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5C37BC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771904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IVIP-AYS-SISO-L 02. Informe CONT cumplimiento LEGAL </w:t>
            </w:r>
            <w:proofErr w:type="spellStart"/>
            <w:r w:rsidRPr="00DD5376">
              <w:rPr>
                <w:rFonts w:ascii="Calibri" w:hAnsi="Calibri" w:cs="Calibri"/>
              </w:rPr>
              <w:t>syso</w:t>
            </w:r>
            <w:proofErr w:type="spellEnd"/>
          </w:p>
        </w:tc>
        <w:tc>
          <w:tcPr>
            <w:tcW w:w="2981" w:type="dxa"/>
            <w:vAlign w:val="center"/>
          </w:tcPr>
          <w:p w14:paraId="5AB9236C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0B90DD7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EAA76A6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14887E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693A37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lang w:val="en-US"/>
              </w:rPr>
            </w:pPr>
            <w:r w:rsidRPr="00DD5376">
              <w:rPr>
                <w:rFonts w:ascii="Calibri" w:hAnsi="Calibri" w:cs="Calibri"/>
                <w:lang w:val="en-US"/>
              </w:rPr>
              <w:t xml:space="preserve">IVIP-AYS-SISO-L 03. INFORME CONT gestion </w:t>
            </w:r>
            <w:proofErr w:type="spellStart"/>
            <w:r w:rsidRPr="00DD5376">
              <w:rPr>
                <w:rFonts w:ascii="Calibri" w:hAnsi="Calibri" w:cs="Calibri"/>
                <w:lang w:val="en-US"/>
              </w:rPr>
              <w:t>syso</w:t>
            </w:r>
            <w:proofErr w:type="spellEnd"/>
          </w:p>
        </w:tc>
        <w:tc>
          <w:tcPr>
            <w:tcW w:w="2981" w:type="dxa"/>
            <w:vAlign w:val="center"/>
          </w:tcPr>
          <w:p w14:paraId="48F28BDB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  <w:lang w:val="en-US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1BEC2DE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5F4BA3" w:rsidRPr="00DD5376" w14:paraId="1E69BD5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C9695D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</w:p>
        </w:tc>
        <w:tc>
          <w:tcPr>
            <w:tcW w:w="3256" w:type="dxa"/>
            <w:vAlign w:val="center"/>
          </w:tcPr>
          <w:p w14:paraId="37FE792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04. INDICE FRECUENCIA Y GRAVEDAD siso</w:t>
            </w:r>
          </w:p>
        </w:tc>
        <w:tc>
          <w:tcPr>
            <w:tcW w:w="2981" w:type="dxa"/>
            <w:vAlign w:val="center"/>
          </w:tcPr>
          <w:p w14:paraId="38798064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83F45E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3C580ED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992315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87C867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05. Informe proyectos concluidos</w:t>
            </w:r>
          </w:p>
        </w:tc>
        <w:tc>
          <w:tcPr>
            <w:tcW w:w="2981" w:type="dxa"/>
            <w:vAlign w:val="center"/>
          </w:tcPr>
          <w:p w14:paraId="3C3E65BB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40D1981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2BA9AB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AEFEFA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1C8735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IVIP-AYS-SISO-L 06. INF contra </w:t>
            </w:r>
            <w:proofErr w:type="spellStart"/>
            <w:r w:rsidRPr="00DD5376">
              <w:rPr>
                <w:rFonts w:ascii="Calibri" w:hAnsi="Calibri" w:cs="Calibri"/>
              </w:rPr>
              <w:t>gestion</w:t>
            </w:r>
            <w:proofErr w:type="spellEnd"/>
            <w:r w:rsidRPr="00DD5376">
              <w:rPr>
                <w:rFonts w:ascii="Calibri" w:hAnsi="Calibri" w:cs="Calibri"/>
              </w:rPr>
              <w:t xml:space="preserve"> AYS</w:t>
            </w:r>
          </w:p>
        </w:tc>
        <w:tc>
          <w:tcPr>
            <w:tcW w:w="2981" w:type="dxa"/>
            <w:vAlign w:val="center"/>
          </w:tcPr>
          <w:p w14:paraId="71FD9C81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96A012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CF4B30F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BCE5A1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663D92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IVIP-AYS-SISO-L 07. INF contra </w:t>
            </w:r>
            <w:proofErr w:type="spellStart"/>
            <w:r w:rsidRPr="00DD5376">
              <w:rPr>
                <w:rFonts w:ascii="Calibri" w:hAnsi="Calibri" w:cs="Calibri"/>
              </w:rPr>
              <w:t>gestion</w:t>
            </w:r>
            <w:proofErr w:type="spellEnd"/>
            <w:r w:rsidRPr="00DD5376">
              <w:rPr>
                <w:rFonts w:ascii="Calibri" w:hAnsi="Calibri" w:cs="Calibri"/>
              </w:rPr>
              <w:t xml:space="preserve"> L SISO</w:t>
            </w:r>
          </w:p>
        </w:tc>
        <w:tc>
          <w:tcPr>
            <w:tcW w:w="2981" w:type="dxa"/>
            <w:vAlign w:val="center"/>
          </w:tcPr>
          <w:p w14:paraId="5F8DDBF2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03BB0A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141677F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2862FB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0E1ADF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08. ACTA DOCUMENTOS SISO CONTRATISTA</w:t>
            </w:r>
          </w:p>
        </w:tc>
        <w:tc>
          <w:tcPr>
            <w:tcW w:w="2981" w:type="dxa"/>
            <w:vAlign w:val="center"/>
          </w:tcPr>
          <w:p w14:paraId="1CDC9E54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6B2B7C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9AB87F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652C45E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E83B0A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09. INFORME CUMP L SISO</w:t>
            </w:r>
          </w:p>
        </w:tc>
        <w:tc>
          <w:tcPr>
            <w:tcW w:w="2981" w:type="dxa"/>
            <w:vAlign w:val="center"/>
          </w:tcPr>
          <w:p w14:paraId="4D1CAD71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036997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7120636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48CA92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13416E5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10. ACTA DOCUMENTOS AYS CONTRATISTA</w:t>
            </w:r>
          </w:p>
        </w:tc>
        <w:tc>
          <w:tcPr>
            <w:tcW w:w="2981" w:type="dxa"/>
            <w:vAlign w:val="center"/>
          </w:tcPr>
          <w:p w14:paraId="5032FC83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4F0DFF9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2DE51C5" w14:textId="77777777" w:rsidTr="005F4BA3">
        <w:trPr>
          <w:trHeight w:val="472"/>
          <w:jc w:val="center"/>
        </w:trPr>
        <w:tc>
          <w:tcPr>
            <w:tcW w:w="1559" w:type="dxa"/>
            <w:vMerge/>
            <w:vAlign w:val="center"/>
          </w:tcPr>
          <w:p w14:paraId="398529B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49E6B7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11. INFORME CUMP AYS</w:t>
            </w:r>
          </w:p>
        </w:tc>
        <w:tc>
          <w:tcPr>
            <w:tcW w:w="2981" w:type="dxa"/>
            <w:vAlign w:val="center"/>
          </w:tcPr>
          <w:p w14:paraId="0C8D4BC3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3A02CA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E3395EF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5F3CE8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6545FFD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IVIP-AYS-SISO-L 12. INFORME trimestral CUMP </w:t>
            </w:r>
            <w:proofErr w:type="spellStart"/>
            <w:r w:rsidRPr="00DD5376">
              <w:rPr>
                <w:rFonts w:ascii="Calibri" w:hAnsi="Calibri" w:cs="Calibri"/>
              </w:rPr>
              <w:t>eed</w:t>
            </w:r>
            <w:proofErr w:type="spellEnd"/>
          </w:p>
        </w:tc>
        <w:tc>
          <w:tcPr>
            <w:tcW w:w="2981" w:type="dxa"/>
            <w:vAlign w:val="center"/>
          </w:tcPr>
          <w:p w14:paraId="49746778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11B23F5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8A1E12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C0BE2A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F0382E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13. INF CUMP REGL INT Y SISO</w:t>
            </w:r>
          </w:p>
        </w:tc>
        <w:tc>
          <w:tcPr>
            <w:tcW w:w="2981" w:type="dxa"/>
            <w:vAlign w:val="center"/>
          </w:tcPr>
          <w:p w14:paraId="14C0B387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3FB407F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5D815231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548446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075012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14. INST PARA VERIF EQUIP Y MATE</w:t>
            </w:r>
          </w:p>
        </w:tc>
        <w:tc>
          <w:tcPr>
            <w:tcW w:w="2981" w:type="dxa"/>
            <w:vAlign w:val="center"/>
          </w:tcPr>
          <w:p w14:paraId="53BA17FF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53781F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042D580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53B18D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735A1D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15.  VERIFICACION DE MATERIALES</w:t>
            </w:r>
          </w:p>
        </w:tc>
        <w:tc>
          <w:tcPr>
            <w:tcW w:w="2981" w:type="dxa"/>
            <w:vAlign w:val="center"/>
          </w:tcPr>
          <w:p w14:paraId="2F8D8600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35A74E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13A152A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3F05495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8DB978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IVIP-AYS-SISO-L 16.  VERIFICACION DE EQUIPOS</w:t>
            </w:r>
          </w:p>
        </w:tc>
        <w:tc>
          <w:tcPr>
            <w:tcW w:w="2981" w:type="dxa"/>
            <w:vAlign w:val="center"/>
          </w:tcPr>
          <w:p w14:paraId="2B4FDDDF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31FF7BB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1B03D07" w14:textId="77777777" w:rsidTr="005F4BA3">
        <w:trPr>
          <w:trHeight w:val="467"/>
          <w:jc w:val="center"/>
        </w:trPr>
        <w:tc>
          <w:tcPr>
            <w:tcW w:w="1559" w:type="dxa"/>
            <w:vMerge/>
            <w:vAlign w:val="center"/>
          </w:tcPr>
          <w:p w14:paraId="1C4AC58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B877FC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TC-AYS-SISO-L 01. tablero control proyectos</w:t>
            </w:r>
          </w:p>
        </w:tc>
        <w:tc>
          <w:tcPr>
            <w:tcW w:w="2981" w:type="dxa"/>
            <w:vAlign w:val="center"/>
          </w:tcPr>
          <w:p w14:paraId="183E3C61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69F208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6749433B" w14:textId="77777777" w:rsidTr="005F4BA3">
        <w:trPr>
          <w:jc w:val="center"/>
        </w:trPr>
        <w:tc>
          <w:tcPr>
            <w:tcW w:w="1559" w:type="dxa"/>
            <w:vMerge w:val="restart"/>
            <w:vAlign w:val="center"/>
          </w:tcPr>
          <w:p w14:paraId="212208C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DD5376">
              <w:rPr>
                <w:rFonts w:ascii="Calibri" w:hAnsi="Calibri" w:cs="Calibri"/>
                <w:i/>
                <w:iCs/>
              </w:rPr>
              <w:lastRenderedPageBreak/>
              <w:t>QRCS</w:t>
            </w:r>
            <w:r w:rsidRPr="00DD5376">
              <w:rPr>
                <w:rFonts w:ascii="Calibri" w:hAnsi="Calibri" w:cs="Calibri"/>
                <w:iCs/>
              </w:rPr>
              <w:t>: Quejas, Reclamos, Consultas y Sugerencias.</w:t>
            </w:r>
          </w:p>
        </w:tc>
        <w:tc>
          <w:tcPr>
            <w:tcW w:w="3256" w:type="dxa"/>
            <w:vAlign w:val="center"/>
          </w:tcPr>
          <w:p w14:paraId="31B7FFA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AAYC-QRCS Acta acuerdos y compromisos QRCS</w:t>
            </w:r>
          </w:p>
        </w:tc>
        <w:tc>
          <w:tcPr>
            <w:tcW w:w="2981" w:type="dxa"/>
            <w:vAlign w:val="center"/>
          </w:tcPr>
          <w:p w14:paraId="7AD79470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3B6686A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hyperlink r:id="rId13" w:history="1">
              <w:r w:rsidRPr="00DD5376">
                <w:rPr>
                  <w:rStyle w:val="Hipervnculo"/>
                  <w:rFonts w:ascii="Calibri" w:hAnsi="Calibri" w:cs="Calibri"/>
                </w:rPr>
                <w:t>https://drive.google.com/drive/folders/1JEnAjubBlkQbW0yyQc07D1L6HjVJJDlJ?usp=drive_link</w:t>
              </w:r>
            </w:hyperlink>
          </w:p>
        </w:tc>
      </w:tr>
      <w:tr w:rsidR="005F4BA3" w:rsidRPr="00DD5376" w14:paraId="47C189E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0A52AF8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56" w:type="dxa"/>
            <w:vAlign w:val="center"/>
          </w:tcPr>
          <w:p w14:paraId="5B6E1B3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ADRC-QRCS ACTA DESIG RESP CONTR ATEN QRCS</w:t>
            </w:r>
          </w:p>
        </w:tc>
        <w:tc>
          <w:tcPr>
            <w:tcW w:w="2981" w:type="dxa"/>
            <w:vAlign w:val="center"/>
          </w:tcPr>
          <w:p w14:paraId="2A173D37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8942E5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B0C969B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66D450C3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7A2B2D9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ANEXO RFI-SISO Archivo </w:t>
            </w:r>
            <w:proofErr w:type="spellStart"/>
            <w:r w:rsidRPr="00DD5376">
              <w:rPr>
                <w:rFonts w:ascii="Calibri" w:hAnsi="Calibri" w:cs="Calibri"/>
              </w:rPr>
              <w:t>fotografico</w:t>
            </w:r>
            <w:proofErr w:type="spellEnd"/>
          </w:p>
        </w:tc>
        <w:tc>
          <w:tcPr>
            <w:tcW w:w="2981" w:type="dxa"/>
            <w:vAlign w:val="center"/>
          </w:tcPr>
          <w:p w14:paraId="6581EC00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4447A18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DE7725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7CFA749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F59006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IA-QRCS INFORME </w:t>
            </w:r>
            <w:proofErr w:type="spellStart"/>
            <w:r w:rsidRPr="00DD5376">
              <w:rPr>
                <w:rFonts w:ascii="Calibri" w:hAnsi="Calibri" w:cs="Calibri"/>
              </w:rPr>
              <w:t>Atencion</w:t>
            </w:r>
            <w:proofErr w:type="spellEnd"/>
            <w:r w:rsidRPr="00DD5376">
              <w:rPr>
                <w:rFonts w:ascii="Calibri" w:hAnsi="Calibri" w:cs="Calibri"/>
              </w:rPr>
              <w:t xml:space="preserve"> QRCS</w:t>
            </w:r>
          </w:p>
        </w:tc>
        <w:tc>
          <w:tcPr>
            <w:tcW w:w="2981" w:type="dxa"/>
            <w:vAlign w:val="center"/>
          </w:tcPr>
          <w:p w14:paraId="047261CB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331E5674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5178DEC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31A310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ED8711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IC-QRCS INFORME CIERRE QRCS</w:t>
            </w:r>
          </w:p>
        </w:tc>
        <w:tc>
          <w:tcPr>
            <w:tcW w:w="2981" w:type="dxa"/>
            <w:vAlign w:val="center"/>
          </w:tcPr>
          <w:p w14:paraId="1077C0D3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D2D11F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24F01D29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13AC520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54D2BDD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P-QRCS 01. </w:t>
            </w:r>
            <w:proofErr w:type="spellStart"/>
            <w:r w:rsidRPr="00DD5376">
              <w:rPr>
                <w:rFonts w:ascii="Calibri" w:hAnsi="Calibri" w:cs="Calibri"/>
              </w:rPr>
              <w:t>Proced</w:t>
            </w:r>
            <w:proofErr w:type="spellEnd"/>
            <w:r w:rsidRPr="00DD5376">
              <w:rPr>
                <w:rFonts w:ascii="Calibri" w:hAnsi="Calibri" w:cs="Calibri"/>
              </w:rPr>
              <w:t xml:space="preserve"> quejas </w:t>
            </w:r>
            <w:proofErr w:type="spellStart"/>
            <w:r w:rsidRPr="00DD5376">
              <w:rPr>
                <w:rFonts w:ascii="Calibri" w:hAnsi="Calibri" w:cs="Calibri"/>
              </w:rPr>
              <w:t>reclam</w:t>
            </w:r>
            <w:proofErr w:type="spellEnd"/>
            <w:r w:rsidRPr="00DD5376">
              <w:rPr>
                <w:rFonts w:ascii="Calibri" w:hAnsi="Calibri" w:cs="Calibri"/>
              </w:rPr>
              <w:t xml:space="preserve"> </w:t>
            </w:r>
            <w:proofErr w:type="spellStart"/>
            <w:r w:rsidRPr="00DD5376">
              <w:rPr>
                <w:rFonts w:ascii="Calibri" w:hAnsi="Calibri" w:cs="Calibri"/>
              </w:rPr>
              <w:t>cons</w:t>
            </w:r>
            <w:proofErr w:type="spellEnd"/>
            <w:r w:rsidRPr="00DD5376">
              <w:rPr>
                <w:rFonts w:ascii="Calibri" w:hAnsi="Calibri" w:cs="Calibri"/>
              </w:rPr>
              <w:t xml:space="preserve"> </w:t>
            </w:r>
            <w:proofErr w:type="spellStart"/>
            <w:r w:rsidRPr="00DD5376">
              <w:rPr>
                <w:rFonts w:ascii="Calibri" w:hAnsi="Calibri" w:cs="Calibri"/>
              </w:rPr>
              <w:t>sug</w:t>
            </w:r>
            <w:proofErr w:type="spellEnd"/>
          </w:p>
        </w:tc>
        <w:tc>
          <w:tcPr>
            <w:tcW w:w="2981" w:type="dxa"/>
            <w:vAlign w:val="center"/>
          </w:tcPr>
          <w:p w14:paraId="33C9B3E7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C0773B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56BB27D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A9B7F4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A6E3796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RI-AYS REGISTRO INSPECCION AYS</w:t>
            </w:r>
          </w:p>
        </w:tc>
        <w:tc>
          <w:tcPr>
            <w:tcW w:w="2981" w:type="dxa"/>
            <w:vAlign w:val="center"/>
          </w:tcPr>
          <w:p w14:paraId="61572DD6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8865B5B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7EB5F9BF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0FAB25A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3CF382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RI-G REGISTRO INSPECCION GENERAL</w:t>
            </w:r>
          </w:p>
        </w:tc>
        <w:tc>
          <w:tcPr>
            <w:tcW w:w="2981" w:type="dxa"/>
            <w:vAlign w:val="center"/>
          </w:tcPr>
          <w:p w14:paraId="2FA9FF85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27BC528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02670C57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263B214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57780A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RI-SISO REGISTRO INSPECCION SEGURIDAD INDUSTRIAL</w:t>
            </w:r>
          </w:p>
        </w:tc>
        <w:tc>
          <w:tcPr>
            <w:tcW w:w="2981" w:type="dxa"/>
            <w:vAlign w:val="center"/>
          </w:tcPr>
          <w:p w14:paraId="149019F5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77408CD0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4A79032F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65113F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2F789519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 xml:space="preserve">RR-QRCS Registro </w:t>
            </w:r>
            <w:proofErr w:type="spellStart"/>
            <w:r w:rsidRPr="00DD5376">
              <w:rPr>
                <w:rFonts w:ascii="Calibri" w:hAnsi="Calibri" w:cs="Calibri"/>
              </w:rPr>
              <w:t>recep</w:t>
            </w:r>
            <w:proofErr w:type="spellEnd"/>
            <w:r w:rsidRPr="00DD5376">
              <w:rPr>
                <w:rFonts w:ascii="Calibri" w:hAnsi="Calibri" w:cs="Calibri"/>
              </w:rPr>
              <w:t xml:space="preserve"> QUEJ RECL CONS SUG</w:t>
            </w:r>
          </w:p>
        </w:tc>
        <w:tc>
          <w:tcPr>
            <w:tcW w:w="2981" w:type="dxa"/>
            <w:vAlign w:val="center"/>
          </w:tcPr>
          <w:p w14:paraId="3FFCB5CD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5CD74B85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8AFFAF1" w14:textId="77777777" w:rsidTr="005F4BA3">
        <w:trPr>
          <w:jc w:val="center"/>
        </w:trPr>
        <w:tc>
          <w:tcPr>
            <w:tcW w:w="1559" w:type="dxa"/>
            <w:vMerge w:val="restart"/>
            <w:vAlign w:val="center"/>
          </w:tcPr>
          <w:p w14:paraId="1F7C020F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DD5376">
              <w:rPr>
                <w:rFonts w:ascii="Calibri" w:hAnsi="Calibri" w:cs="Calibri"/>
                <w:i/>
                <w:iCs/>
              </w:rPr>
              <w:t>VGLT:</w:t>
            </w:r>
            <w:r w:rsidRPr="00DD5376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D5376">
              <w:rPr>
                <w:rFonts w:ascii="Calibri" w:hAnsi="Calibri" w:cs="Calibri"/>
                <w:iCs/>
              </w:rPr>
              <w:t>Violencia de Genero en el Lugar de Trabajo</w:t>
            </w:r>
          </w:p>
        </w:tc>
        <w:tc>
          <w:tcPr>
            <w:tcW w:w="3256" w:type="dxa"/>
            <w:vAlign w:val="center"/>
          </w:tcPr>
          <w:p w14:paraId="7367C71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VGLT-E 01. Encuesta VGLT</w:t>
            </w:r>
          </w:p>
        </w:tc>
        <w:tc>
          <w:tcPr>
            <w:tcW w:w="2981" w:type="dxa"/>
            <w:vAlign w:val="center"/>
          </w:tcPr>
          <w:p w14:paraId="6F4D04A2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78B7A7D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hyperlink r:id="rId14" w:history="1">
              <w:r w:rsidRPr="00DD5376">
                <w:rPr>
                  <w:rStyle w:val="Hipervnculo"/>
                  <w:rFonts w:ascii="Calibri" w:hAnsi="Calibri" w:cs="Calibri"/>
                </w:rPr>
                <w:t>https://drive.google.com/drive/folders/1tkC7pMrJfi_SmEWDZ0kjnLAPG1a43dEH?usp=drive_link</w:t>
              </w:r>
            </w:hyperlink>
          </w:p>
        </w:tc>
      </w:tr>
      <w:tr w:rsidR="005F4BA3" w:rsidRPr="00DD5376" w14:paraId="4E4C9F59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523ABCC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3269E8BA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VGLT-I-01. INFORME VIOLENCIA GENERO TRABAJO</w:t>
            </w:r>
          </w:p>
        </w:tc>
        <w:tc>
          <w:tcPr>
            <w:tcW w:w="2981" w:type="dxa"/>
            <w:vAlign w:val="center"/>
          </w:tcPr>
          <w:p w14:paraId="241202C3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200A87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18BA5B88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6C89EE4C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0287D911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VGLT-P-01. PROTOCOLO PREV VGLT</w:t>
            </w:r>
          </w:p>
        </w:tc>
        <w:tc>
          <w:tcPr>
            <w:tcW w:w="2981" w:type="dxa"/>
            <w:vAlign w:val="center"/>
          </w:tcPr>
          <w:p w14:paraId="309F139B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61BFDE27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  <w:tr w:rsidR="005F4BA3" w:rsidRPr="00DD5376" w14:paraId="38A32F76" w14:textId="77777777" w:rsidTr="005F4BA3">
        <w:trPr>
          <w:jc w:val="center"/>
        </w:trPr>
        <w:tc>
          <w:tcPr>
            <w:tcW w:w="1559" w:type="dxa"/>
            <w:vMerge/>
            <w:vAlign w:val="center"/>
          </w:tcPr>
          <w:p w14:paraId="40563052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56" w:type="dxa"/>
            <w:vAlign w:val="center"/>
          </w:tcPr>
          <w:p w14:paraId="4588914E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VGLT-P-01. REGISTRO SOCIALIZACION VGLT</w:t>
            </w:r>
          </w:p>
        </w:tc>
        <w:tc>
          <w:tcPr>
            <w:tcW w:w="2981" w:type="dxa"/>
            <w:vAlign w:val="center"/>
          </w:tcPr>
          <w:p w14:paraId="233B3D2C" w14:textId="77777777" w:rsidR="005F4BA3" w:rsidRPr="00DD5376" w:rsidRDefault="005F4BA3" w:rsidP="005F4BA3">
            <w:pPr>
              <w:jc w:val="center"/>
              <w:rPr>
                <w:rFonts w:ascii="Calibri" w:hAnsi="Calibri" w:cs="Calibri"/>
              </w:rPr>
            </w:pPr>
            <w:r w:rsidRPr="00DD5376">
              <w:rPr>
                <w:rFonts w:ascii="Calibri" w:hAnsi="Calibri" w:cs="Calibri"/>
              </w:rPr>
              <w:t>***</w:t>
            </w:r>
          </w:p>
        </w:tc>
        <w:tc>
          <w:tcPr>
            <w:tcW w:w="1701" w:type="dxa"/>
            <w:vMerge/>
            <w:vAlign w:val="center"/>
          </w:tcPr>
          <w:p w14:paraId="32A680AD" w14:textId="77777777" w:rsidR="005F4BA3" w:rsidRPr="00DD5376" w:rsidRDefault="005F4BA3" w:rsidP="005F4BA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D0B1317" w14:textId="77777777" w:rsidR="009D262F" w:rsidRPr="00EA14CC" w:rsidRDefault="009D262F" w:rsidP="000647D4">
      <w:pPr>
        <w:spacing w:after="0" w:line="360" w:lineRule="auto"/>
        <w:rPr>
          <w:b/>
          <w:bCs/>
        </w:rPr>
      </w:pPr>
    </w:p>
    <w:p w14:paraId="4CE80C92" w14:textId="77777777" w:rsidR="009D262F" w:rsidRPr="00EA14CC" w:rsidRDefault="003C325E" w:rsidP="000647D4">
      <w:pPr>
        <w:spacing w:after="0" w:line="360" w:lineRule="auto"/>
        <w:rPr>
          <w:b/>
          <w:bCs/>
        </w:rPr>
      </w:pPr>
      <w:r w:rsidRPr="00EA14CC">
        <w:rPr>
          <w:b/>
          <w:bCs/>
        </w:rPr>
        <w:t>3. Declaración</w:t>
      </w:r>
    </w:p>
    <w:p w14:paraId="7D370980" w14:textId="77777777" w:rsidR="009D262F" w:rsidRPr="00EA14CC" w:rsidRDefault="003C325E" w:rsidP="000647D4">
      <w:pPr>
        <w:spacing w:after="0" w:line="360" w:lineRule="auto"/>
        <w:jc w:val="both"/>
      </w:pPr>
      <w:r w:rsidRPr="00EA14CC">
        <w:t>Declaro que conozco la obligatoriedad del cumplimiento de estas disposiciones y que la inobservancia impedirá la legalización y liquidación de planillas, por ser documentación habilitante requerida por el MAE.</w:t>
      </w:r>
    </w:p>
    <w:p w14:paraId="43746E88" w14:textId="77777777" w:rsidR="009D262F" w:rsidRPr="00EA14CC" w:rsidRDefault="009D262F" w:rsidP="000647D4">
      <w:pPr>
        <w:spacing w:after="0" w:line="360" w:lineRule="auto"/>
      </w:pPr>
    </w:p>
    <w:p w14:paraId="64C13B22" w14:textId="77777777" w:rsidR="009D262F" w:rsidRPr="00EA14CC" w:rsidRDefault="003C325E" w:rsidP="000647D4">
      <w:pPr>
        <w:spacing w:after="0" w:line="360" w:lineRule="auto"/>
        <w:rPr>
          <w:b/>
          <w:bCs/>
        </w:rPr>
      </w:pPr>
      <w:r w:rsidRPr="00EA14CC">
        <w:rPr>
          <w:b/>
          <w:bCs/>
        </w:rPr>
        <w:t>4. Nota Aclaratoria</w:t>
      </w:r>
    </w:p>
    <w:p w14:paraId="64067E7C" w14:textId="77777777" w:rsidR="009D262F" w:rsidRPr="00EA14CC" w:rsidRDefault="003C325E" w:rsidP="000647D4">
      <w:pPr>
        <w:spacing w:after="0" w:line="360" w:lineRule="auto"/>
        <w:jc w:val="both"/>
      </w:pPr>
      <w:r w:rsidRPr="00EA14CC">
        <w:t>Este compromiso aplica exclusivamente al CONTRATISTA ADJUDICADO. Los oferentes no serán descalificados por no presentar esta documentación en fase precontractual; sin embargo, una vez adjudicado, el contratista está obligado a cumplir con la entrega y actualización de la información. El incumplimiento impedirá la certificación y pago de planillas.</w:t>
      </w:r>
    </w:p>
    <w:p w14:paraId="682F53E7" w14:textId="77777777" w:rsidR="009D262F" w:rsidRPr="00EA14CC" w:rsidRDefault="009D262F"/>
    <w:p w14:paraId="7AB2C498" w14:textId="77777777" w:rsidR="009D262F" w:rsidRPr="00EA14CC" w:rsidRDefault="003C325E">
      <w:r w:rsidRPr="00EA14CC">
        <w:t>Firma del Contratista:</w:t>
      </w:r>
    </w:p>
    <w:p w14:paraId="372CE8D7" w14:textId="77777777" w:rsidR="009D262F" w:rsidRPr="00EA14CC" w:rsidRDefault="003C325E">
      <w:r w:rsidRPr="00EA14CC">
        <w:t>__________________________________________</w:t>
      </w:r>
    </w:p>
    <w:p w14:paraId="50ED500E" w14:textId="77777777" w:rsidR="009D262F" w:rsidRPr="00EA14CC" w:rsidRDefault="003C325E">
      <w:r w:rsidRPr="00EA14CC">
        <w:lastRenderedPageBreak/>
        <w:t>Nombre del Representante Legal</w:t>
      </w:r>
    </w:p>
    <w:p w14:paraId="3B24FBA8" w14:textId="77777777" w:rsidR="009D262F" w:rsidRPr="00EA14CC" w:rsidRDefault="003C325E">
      <w:r w:rsidRPr="00EA14CC">
        <w:t>C.C. _______________________</w:t>
      </w:r>
    </w:p>
    <w:p w14:paraId="14D73C51" w14:textId="77777777" w:rsidR="009D262F" w:rsidRPr="00EA14CC" w:rsidRDefault="003C325E">
      <w:r w:rsidRPr="00EA14CC">
        <w:t>Empresa: ___________________</w:t>
      </w:r>
    </w:p>
    <w:p w14:paraId="2031B290" w14:textId="77777777" w:rsidR="009D262F" w:rsidRDefault="003C325E">
      <w:r w:rsidRPr="00EA14CC">
        <w:t>Fecha: _____________________</w:t>
      </w:r>
    </w:p>
    <w:sectPr w:rsidR="009D262F" w:rsidSect="00034616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3973" w14:textId="77777777" w:rsidR="00922E29" w:rsidRPr="00EA14CC" w:rsidRDefault="00922E29" w:rsidP="00934E28">
      <w:pPr>
        <w:spacing w:after="0" w:line="240" w:lineRule="auto"/>
      </w:pPr>
      <w:r w:rsidRPr="00EA14CC">
        <w:separator/>
      </w:r>
    </w:p>
  </w:endnote>
  <w:endnote w:type="continuationSeparator" w:id="0">
    <w:p w14:paraId="3A7CFF3E" w14:textId="77777777" w:rsidR="00922E29" w:rsidRPr="00EA14CC" w:rsidRDefault="00922E29" w:rsidP="00934E28">
      <w:pPr>
        <w:spacing w:after="0" w:line="240" w:lineRule="auto"/>
      </w:pPr>
      <w:r w:rsidRPr="00EA1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E63E" w14:textId="3DE119BD" w:rsidR="00934E28" w:rsidRPr="00EA14CC" w:rsidRDefault="001E04EE">
    <w:pPr>
      <w:pStyle w:val="Piedepgina"/>
    </w:pPr>
    <w:r w:rsidRPr="00EA14CC">
      <w:rPr>
        <w:noProof/>
      </w:rPr>
      <w:drawing>
        <wp:anchor distT="0" distB="0" distL="114300" distR="114300" simplePos="0" relativeHeight="251658241" behindDoc="1" locked="0" layoutInCell="1" allowOverlap="1" wp14:anchorId="7FA546D1" wp14:editId="670F9168">
          <wp:simplePos x="0" y="0"/>
          <wp:positionH relativeFrom="column">
            <wp:posOffset>0</wp:posOffset>
          </wp:positionH>
          <wp:positionV relativeFrom="paragraph">
            <wp:posOffset>-141605</wp:posOffset>
          </wp:positionV>
          <wp:extent cx="2240280" cy="496054"/>
          <wp:effectExtent l="0" t="0" r="7620" b="0"/>
          <wp:wrapTight wrapText="bothSides">
            <wp:wrapPolygon edited="0">
              <wp:start x="0" y="0"/>
              <wp:lineTo x="0" y="20743"/>
              <wp:lineTo x="21490" y="20743"/>
              <wp:lineTo x="21490" y="0"/>
              <wp:lineTo x="0" y="0"/>
            </wp:wrapPolygon>
          </wp:wrapTight>
          <wp:docPr id="31586672" name="Imagen 1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6672" name="Imagen 1" descr="Un dibujo de una cara feliz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96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EF5B" w14:textId="77777777" w:rsidR="00922E29" w:rsidRPr="00EA14CC" w:rsidRDefault="00922E29" w:rsidP="00934E28">
      <w:pPr>
        <w:spacing w:after="0" w:line="240" w:lineRule="auto"/>
      </w:pPr>
      <w:r w:rsidRPr="00EA14CC">
        <w:separator/>
      </w:r>
    </w:p>
  </w:footnote>
  <w:footnote w:type="continuationSeparator" w:id="0">
    <w:p w14:paraId="004AE77B" w14:textId="77777777" w:rsidR="00922E29" w:rsidRPr="00EA14CC" w:rsidRDefault="00922E29" w:rsidP="00934E28">
      <w:pPr>
        <w:spacing w:after="0" w:line="240" w:lineRule="auto"/>
      </w:pPr>
      <w:r w:rsidRPr="00EA1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6C85" w14:textId="674F1B0F" w:rsidR="00934E28" w:rsidRPr="00EA14CC" w:rsidRDefault="003C74A5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0CDED15" wp14:editId="2A6E735F">
          <wp:simplePos x="0" y="0"/>
          <wp:positionH relativeFrom="column">
            <wp:posOffset>-503677</wp:posOffset>
          </wp:positionH>
          <wp:positionV relativeFrom="paragraph">
            <wp:posOffset>-379539</wp:posOffset>
          </wp:positionV>
          <wp:extent cx="1233889" cy="777750"/>
          <wp:effectExtent l="0" t="0" r="4445" b="3810"/>
          <wp:wrapNone/>
          <wp:docPr id="50617940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9406" name="Imagen 1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889" cy="77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533888">
    <w:abstractNumId w:val="8"/>
  </w:num>
  <w:num w:numId="2" w16cid:durableId="397483984">
    <w:abstractNumId w:val="6"/>
  </w:num>
  <w:num w:numId="3" w16cid:durableId="1376007160">
    <w:abstractNumId w:val="5"/>
  </w:num>
  <w:num w:numId="4" w16cid:durableId="1298411271">
    <w:abstractNumId w:val="4"/>
  </w:num>
  <w:num w:numId="5" w16cid:durableId="597323947">
    <w:abstractNumId w:val="7"/>
  </w:num>
  <w:num w:numId="6" w16cid:durableId="1828205597">
    <w:abstractNumId w:val="3"/>
  </w:num>
  <w:num w:numId="7" w16cid:durableId="1945309296">
    <w:abstractNumId w:val="2"/>
  </w:num>
  <w:num w:numId="8" w16cid:durableId="83381611">
    <w:abstractNumId w:val="1"/>
  </w:num>
  <w:num w:numId="9" w16cid:durableId="190980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62"/>
    <w:rsid w:val="00034616"/>
    <w:rsid w:val="000524EE"/>
    <w:rsid w:val="0006063C"/>
    <w:rsid w:val="000647D4"/>
    <w:rsid w:val="000A1C0A"/>
    <w:rsid w:val="0015074B"/>
    <w:rsid w:val="00181330"/>
    <w:rsid w:val="001E04EE"/>
    <w:rsid w:val="00202A56"/>
    <w:rsid w:val="002813EF"/>
    <w:rsid w:val="0029639D"/>
    <w:rsid w:val="00326F90"/>
    <w:rsid w:val="00332D36"/>
    <w:rsid w:val="00333A82"/>
    <w:rsid w:val="00355FD2"/>
    <w:rsid w:val="003C325E"/>
    <w:rsid w:val="003C74A5"/>
    <w:rsid w:val="003F2B36"/>
    <w:rsid w:val="00446E8B"/>
    <w:rsid w:val="004B2DA3"/>
    <w:rsid w:val="004E6F50"/>
    <w:rsid w:val="004F574A"/>
    <w:rsid w:val="00571228"/>
    <w:rsid w:val="0058407D"/>
    <w:rsid w:val="005B194F"/>
    <w:rsid w:val="005C75B6"/>
    <w:rsid w:val="005F4BA3"/>
    <w:rsid w:val="00636BE4"/>
    <w:rsid w:val="00693D2D"/>
    <w:rsid w:val="006F1A8A"/>
    <w:rsid w:val="00743636"/>
    <w:rsid w:val="00743835"/>
    <w:rsid w:val="007B4B0E"/>
    <w:rsid w:val="00845112"/>
    <w:rsid w:val="008F0996"/>
    <w:rsid w:val="008F5E23"/>
    <w:rsid w:val="00922E29"/>
    <w:rsid w:val="00934E28"/>
    <w:rsid w:val="00952A9A"/>
    <w:rsid w:val="009607FD"/>
    <w:rsid w:val="00987440"/>
    <w:rsid w:val="009B0511"/>
    <w:rsid w:val="009B38C9"/>
    <w:rsid w:val="009D262F"/>
    <w:rsid w:val="00A21C14"/>
    <w:rsid w:val="00A24FA1"/>
    <w:rsid w:val="00A61805"/>
    <w:rsid w:val="00AA1D8D"/>
    <w:rsid w:val="00B219ED"/>
    <w:rsid w:val="00B23C54"/>
    <w:rsid w:val="00B47730"/>
    <w:rsid w:val="00B54B59"/>
    <w:rsid w:val="00B634BA"/>
    <w:rsid w:val="00C35C1F"/>
    <w:rsid w:val="00CB0664"/>
    <w:rsid w:val="00CE1823"/>
    <w:rsid w:val="00D204E5"/>
    <w:rsid w:val="00D2369C"/>
    <w:rsid w:val="00D76787"/>
    <w:rsid w:val="00E6126F"/>
    <w:rsid w:val="00EA14CC"/>
    <w:rsid w:val="00EF4615"/>
    <w:rsid w:val="00F62659"/>
    <w:rsid w:val="00F824F0"/>
    <w:rsid w:val="00F93171"/>
    <w:rsid w:val="00FC693F"/>
    <w:rsid w:val="00FE5592"/>
    <w:rsid w:val="00FF3F9B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51268"/>
  <w14:defaultImageDpi w14:val="300"/>
  <w15:docId w15:val="{6008715D-8FA4-4BEF-A386-AD447042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tabs>
        <w:tab w:val="clear" w:pos="1080"/>
      </w:tabs>
      <w:ind w:left="720"/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7436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7Gcg88QpOjTweriVRcbBZYUlXwErWev" TargetMode="External"/><Relationship Id="rId13" Type="http://schemas.openxmlformats.org/officeDocument/2006/relationships/hyperlink" Target="https://drive.google.com/drive/folders/1JEnAjubBlkQbW0yyQc07D1L6HjVJJDlJ?usp=drive_li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vg_SqmBsTUBPfY5EilnBletIH7eKV3OW?usp=drive_li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yk18AHzP5FvJejLHTHE9cswQQ9pr9Fxq?usp=drive_li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drive/folders/1Zb6CyRSN5n3Q1PamUuYoZFubawA5ngHT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t48ZjtK3-EBbCF8A_tNjI0aY4uK5Q6wz?usp=drive_link" TargetMode="External"/><Relationship Id="rId14" Type="http://schemas.openxmlformats.org/officeDocument/2006/relationships/hyperlink" Target="https://drive.google.com/drive/folders/1tkC7pMrJfi_SmEWDZ0kjnLAPG1a43dEH?usp=drive_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1177</Words>
  <Characters>7340</Characters>
  <Application>Microsoft Office Word</Application>
  <DocSecurity>0</DocSecurity>
  <Lines>622</Lines>
  <Paragraphs>241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8284</CharactersWithSpaces>
  <SharedDoc>false</SharedDoc>
  <HyperlinkBase/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https://elecgalapagosec-my.sharepoint.com/:f:/g/personal/jefatura_planificacion_elecgalapagos_com_ec/IgCP5KB04g0rTJp0nizoDwnwAfWXEd8FsK8hzymPuRCsMOw?e=nou5ba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>generated by python-docx</dc:description>
  <cp:lastModifiedBy>Christian Chilan</cp:lastModifiedBy>
  <cp:revision>5</cp:revision>
  <cp:lastPrinted>2026-02-24T04:24:00Z</cp:lastPrinted>
  <dcterms:created xsi:type="dcterms:W3CDTF">2026-02-05T00:20:00Z</dcterms:created>
  <dcterms:modified xsi:type="dcterms:W3CDTF">2026-02-24T04:26:00Z</dcterms:modified>
  <cp:category/>
</cp:coreProperties>
</file>